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800735</wp:posOffset>
                </wp:positionH>
                <wp:positionV relativeFrom="paragraph">
                  <wp:posOffset>152400</wp:posOffset>
                </wp:positionV>
                <wp:extent cx="908050" cy="2927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ICS 47. 020- 05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U 05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026" o:spt="202" type="#_x0000_t202" style="position:absolute;left:0pt;margin-left:63.05pt;margin-top:12pt;height:23.05pt;width:71.5pt;mso-position-horizontal-relative:page;mso-wrap-distance-bottom:0pt;mso-wrap-distance-left:9pt;mso-wrap-distance-right:9pt;mso-wrap-distance-top:0pt;z-index:125830144;mso-width-relative:page;mso-height-relative:page;" filled="f" stroked="f" coordsize="21600,21600" o:gfxdata="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D5+iMI1gAAAAkBAAAPAAAAAAAAAAEAIAAAACIAAABkcnMvZG93bnJldi54bWxQSwEC&#10;FAAUAAAACACHTuJA6vfyVYQBAAAVAwAADgAAAAAAAAABACAAAAAlAQAAZHJzL2Uyb0RvYy54bWxQ&#10;SwUGAAAAAAYABgBZAQAAG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ICS 47. 020- 05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4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U 05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bookmarkStart w:id="0" w:name="bookmark0"/>
      <w:bookmarkStart w:id="1" w:name="bookmark1"/>
      <w:bookmarkStart w:id="2" w:name="bookmark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OB</w:t>
      </w:r>
      <w:bookmarkEnd w:id="0"/>
      <w:bookmarkEnd w:id="1"/>
      <w:bookmarkEnd w:id="2"/>
    </w:p>
    <w:p>
      <w:pPr>
        <w:pStyle w:val="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" w:name="bookmark3"/>
      <w:bookmarkStart w:id="4" w:name="bookmark5"/>
      <w:bookmarkStart w:id="5" w:name="bookmark4"/>
      <w:r>
        <w:rPr>
          <w:color w:val="000000"/>
          <w:spacing w:val="0"/>
          <w:w w:val="100"/>
          <w:position w:val="0"/>
        </w:rPr>
        <w:t>中华人民共和国国家标准</w:t>
      </w:r>
      <w:bookmarkEnd w:id="3"/>
      <w:bookmarkEnd w:id="4"/>
      <w:bookmarkEnd w:id="5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420" w:firstLine="0"/>
        <w:jc w:val="right"/>
        <w:rPr>
          <w:sz w:val="34"/>
          <w:szCs w:val="34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 xml:space="preserve">GB/T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80"/>
          <w:position w:val="0"/>
          <w:sz w:val="34"/>
          <w:szCs w:val="34"/>
          <w:lang w:val="en-US" w:eastAsia="en-US" w:bidi="en-US"/>
        </w:rPr>
        <w:t>4950-2002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580" w:line="240" w:lineRule="auto"/>
        <w:ind w:left="0" w:right="420" w:firstLine="0"/>
        <w:jc w:val="righ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 xml:space="preserve">代替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GB/T 4950—1985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8"/>
      <w:bookmarkStart w:id="7" w:name="bookmark6"/>
      <w:bookmarkStart w:id="8" w:name="bookmark7"/>
      <w:r>
        <w:rPr>
          <w:color w:val="000000"/>
          <w:spacing w:val="0"/>
          <w:w w:val="100"/>
          <w:position w:val="0"/>
        </w:rPr>
        <w:t>锌-铝-镉合金牺牲阳极</w:t>
      </w:r>
      <w:bookmarkEnd w:id="6"/>
      <w:bookmarkEnd w:id="7"/>
      <w:bookmarkEnd w:id="8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628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Sacrificial anode of Zn-Al-Cd alloy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  <w:rPr>
          <w:sz w:val="26"/>
          <w:szCs w:val="26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2583116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368935</wp:posOffset>
                </wp:positionV>
                <wp:extent cx="610552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40080" y="9543415"/>
                          <a:ext cx="6105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55pt;margin-top:29.05pt;height:0.75pt;width:480.75pt;z-index:125831168;mso-width-relative:page;mso-height-relative:page;" filled="f" stroked="t" coordsize="21600,21600" o:gfxdata="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swZPHY&#10;AAAACQEAAA8AAAAAAAAAAQAgAAAAIgAAAGRycy9kb3ducmV2LnhtbFBLAQIUABQAAAAIAIdO4kDv&#10;EoWQ5wEAAJ0DAAAOAAAAAAAAAAEAIAAAACcBAABkcnMvZTJvRG9jLnhtbFBLBQYAAAAABgAGAFkB&#10;AACA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5589270</wp:posOffset>
                </wp:positionH>
                <wp:positionV relativeFrom="paragraph">
                  <wp:posOffset>12700</wp:posOffset>
                </wp:positionV>
                <wp:extent cx="1398905" cy="25908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80"/>
                                <w:position w:val="0"/>
                                <w:sz w:val="34"/>
                                <w:szCs w:val="34"/>
                                <w:lang w:val="en-US" w:eastAsia="en-US" w:bidi="en-US"/>
                              </w:rPr>
                              <w:t xml:space="preserve">2003-01-01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zh-TW" w:eastAsia="zh-TW" w:bidi="zh-TW"/>
                              </w:rPr>
                              <w:t>实施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o:spt="202" type="#_x0000_t202" style="position:absolute;left:0pt;margin-left:440.1pt;margin-top:1pt;height:20.4pt;width:110.15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o63LitUAAAAJAQAADwAAAAAAAAABACAAAAAiAAAAZHJzL2Rvd25y&#10;ZXYueG1sUEsBAhQAFAAAAAgAh07iQGNBxtuPAQAAIgMAAA4AAAAAAAAAAQAgAAAAJAEAAGRycy9l&#10;Mm9Eb2MueG1sUEsFBgAAAAAGAAYAWQEAAC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000000"/>
                          <w:spacing w:val="0"/>
                          <w:w w:val="80"/>
                          <w:position w:val="0"/>
                          <w:sz w:val="34"/>
                          <w:szCs w:val="34"/>
                          <w:lang w:val="en-US" w:eastAsia="en-US" w:bidi="en-US"/>
                        </w:rPr>
                        <w:t xml:space="preserve">2003-01-01 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zh-TW" w:eastAsia="zh-TW" w:bidi="zh-TW"/>
                        </w:rPr>
                        <w:t>实施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80"/>
          <w:position w:val="0"/>
          <w:sz w:val="34"/>
          <w:szCs w:val="34"/>
          <w:lang w:val="en-US" w:eastAsia="en-US" w:bidi="en-US"/>
        </w:rPr>
        <w:t xml:space="preserve">2002-08-29 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6"/>
          <w:szCs w:val="26"/>
          <w:lang w:val="zh-TW" w:eastAsia="zh-TW" w:bidi="zh-TW"/>
        </w:rPr>
        <w:t>发布</w:t>
      </w:r>
    </w:p>
    <w:p>
      <w:pPr>
        <w:bidi w:val="0"/>
        <w:ind w:firstLine="2880" w:firstLineChars="120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中华人民共和国       </w:t>
      </w:r>
    </w:p>
    <w:p>
      <w:pPr>
        <w:bidi w:val="0"/>
        <w:ind w:firstLine="2160" w:firstLineChars="900"/>
        <w:sectPr>
          <w:footnotePr>
            <w:numFmt w:val="decimal"/>
          </w:footnotePr>
          <w:pgSz w:w="11900" w:h="16840"/>
          <w:pgMar w:top="372" w:right="690" w:bottom="372" w:left="1199" w:header="0" w:footer="3" w:gutter="0"/>
          <w:pgNumType w:start="1"/>
          <w:cols w:space="720" w:num="1"/>
          <w:rtlGutter w:val="0"/>
          <w:docGrid w:linePitch="360" w:charSpace="0"/>
        </w:sectPr>
      </w:pPr>
      <w:r>
        <w:rPr>
          <w:rFonts w:hint="eastAsia" w:eastAsia="宋体"/>
          <w:lang w:val="en-US" w:eastAsia="zh-CN"/>
        </w:rPr>
        <w:t>国家质量监督检验验疫总局</w:t>
      </w:r>
      <w:r>
        <w:t>发布</w:t>
      </w:r>
    </w:p>
    <w:p>
      <w:pPr>
        <w:pStyle w:val="17"/>
        <w:keepNext/>
        <w:keepLines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center"/>
      </w:pPr>
      <w:bookmarkStart w:id="9" w:name="bookmark11"/>
      <w:bookmarkStart w:id="10" w:name="bookmark9"/>
      <w:bookmarkStart w:id="11" w:name="bookmark10"/>
      <w:r>
        <w:rPr>
          <w:color w:val="000000"/>
          <w:spacing w:val="0"/>
          <w:w w:val="100"/>
          <w:position w:val="0"/>
        </w:rPr>
        <w:t>目 次</w:t>
      </w:r>
      <w:bookmarkEnd w:id="9"/>
      <w:bookmarkEnd w:id="10"/>
      <w:bookmarkEnd w:id="11"/>
    </w:p>
    <w:p>
      <w:pPr>
        <w:pStyle w:val="21"/>
        <w:keepNext w:val="0"/>
        <w:keepLines w:val="0"/>
        <w:widowControl w:val="0"/>
        <w:shd w:val="clear" w:color="auto" w:fill="auto"/>
        <w:tabs>
          <w:tab w:val="right" w:leader="dot" w:pos="9258"/>
        </w:tabs>
        <w:bidi w:val="0"/>
        <w:spacing w:before="0" w:line="240" w:lineRule="auto"/>
        <w:ind w:left="0" w:right="0" w:firstLine="0"/>
        <w:jc w:val="both"/>
        <w:rPr>
          <w:sz w:val="20"/>
          <w:szCs w:val="20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9"/>
          <w:szCs w:val="19"/>
        </w:rPr>
        <w:t>前言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I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right" w:leader="dot" w:pos="9258"/>
        </w:tabs>
        <w:bidi w:val="0"/>
        <w:spacing w:before="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  <w:sz w:val="19"/>
          <w:szCs w:val="19"/>
        </w:rPr>
        <w:t>范围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right" w:leader="dot" w:pos="9258"/>
        </w:tabs>
        <w:bidi w:val="0"/>
        <w:spacing w:before="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2</w:t>
      </w:r>
      <w:r>
        <w:rPr>
          <w:color w:val="000000"/>
          <w:spacing w:val="0"/>
          <w:w w:val="100"/>
          <w:position w:val="0"/>
          <w:sz w:val="19"/>
          <w:szCs w:val="19"/>
        </w:rPr>
        <w:t>规范性引用文件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right" w:leader="dot" w:pos="9258"/>
        </w:tabs>
        <w:bidi w:val="0"/>
        <w:spacing w:before="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3</w:t>
      </w:r>
      <w:r>
        <w:rPr>
          <w:color w:val="000000"/>
          <w:spacing w:val="0"/>
          <w:w w:val="100"/>
          <w:position w:val="0"/>
          <w:sz w:val="19"/>
          <w:szCs w:val="19"/>
        </w:rPr>
        <w:t>定义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right" w:leader="dot" w:pos="9258"/>
        </w:tabs>
        <w:bidi w:val="0"/>
        <w:spacing w:before="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4</w:t>
      </w:r>
      <w:r>
        <w:rPr>
          <w:color w:val="000000"/>
          <w:spacing w:val="0"/>
          <w:w w:val="100"/>
          <w:position w:val="0"/>
          <w:sz w:val="19"/>
          <w:szCs w:val="19"/>
        </w:rPr>
        <w:t>分类与命名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</w:p>
    <w:p>
      <w:pPr>
        <w:pStyle w:val="2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14"/>
          <w:tab w:val="right" w:leader="dot" w:pos="9258"/>
        </w:tabs>
        <w:bidi w:val="0"/>
        <w:spacing w:before="0" w:line="240" w:lineRule="auto"/>
        <w:ind w:left="0" w:right="0" w:firstLine="0"/>
        <w:jc w:val="both"/>
        <w:rPr>
          <w:sz w:val="20"/>
          <w:szCs w:val="20"/>
        </w:rPr>
      </w:pPr>
      <w:bookmarkStart w:id="12" w:name="bookmark12"/>
      <w:bookmarkEnd w:id="12"/>
      <w:r>
        <w:rPr>
          <w:color w:val="000000"/>
          <w:spacing w:val="0"/>
          <w:w w:val="100"/>
          <w:position w:val="0"/>
          <w:sz w:val="19"/>
          <w:szCs w:val="19"/>
        </w:rPr>
        <w:t>要求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8</w:t>
      </w:r>
    </w:p>
    <w:p>
      <w:pPr>
        <w:pStyle w:val="2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14"/>
          <w:tab w:val="right" w:leader="dot" w:pos="9258"/>
        </w:tabs>
        <w:bidi w:val="0"/>
        <w:spacing w:before="0" w:line="240" w:lineRule="auto"/>
        <w:ind w:left="0" w:right="0" w:firstLine="0"/>
        <w:jc w:val="both"/>
        <w:rPr>
          <w:sz w:val="20"/>
          <w:szCs w:val="20"/>
        </w:rPr>
      </w:pPr>
      <w:bookmarkStart w:id="13" w:name="bookmark13"/>
      <w:bookmarkEnd w:id="13"/>
      <w:r>
        <w:rPr>
          <w:color w:val="000000"/>
          <w:spacing w:val="0"/>
          <w:w w:val="100"/>
          <w:position w:val="0"/>
          <w:sz w:val="19"/>
          <w:szCs w:val="19"/>
        </w:rPr>
        <w:t>试验方法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9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right" w:leader="dot" w:pos="9258"/>
        </w:tabs>
        <w:bidi w:val="0"/>
        <w:spacing w:before="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7</w:t>
      </w:r>
      <w:r>
        <w:rPr>
          <w:color w:val="000000"/>
          <w:spacing w:val="0"/>
          <w:w w:val="100"/>
          <w:position w:val="0"/>
          <w:sz w:val="19"/>
          <w:szCs w:val="19"/>
        </w:rPr>
        <w:t>检验规则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9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right" w:leader="dot" w:pos="9258"/>
        </w:tabs>
        <w:bidi w:val="0"/>
        <w:spacing w:before="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8</w:t>
      </w:r>
      <w:r>
        <w:rPr>
          <w:color w:val="000000"/>
          <w:spacing w:val="0"/>
          <w:w w:val="100"/>
          <w:position w:val="0"/>
          <w:sz w:val="19"/>
          <w:szCs w:val="19"/>
        </w:rPr>
        <w:t>标志、包装、运输与贮存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10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right" w:leader="dot" w:pos="9258"/>
        </w:tabs>
        <w:bidi w:val="0"/>
        <w:spacing w:before="0" w:line="240" w:lineRule="auto"/>
        <w:ind w:left="0" w:right="0" w:firstLine="0"/>
        <w:jc w:val="both"/>
        <w:rPr>
          <w:sz w:val="20"/>
          <w:szCs w:val="20"/>
        </w:rPr>
        <w:sectPr>
          <w:headerReference r:id="rId5" w:type="default"/>
          <w:headerReference r:id="rId6" w:type="even"/>
          <w:footnotePr>
            <w:numFmt w:val="decimal"/>
          </w:footnotePr>
          <w:pgSz w:w="11900" w:h="16840"/>
          <w:pgMar w:top="2876" w:right="868" w:bottom="2876" w:left="1216" w:header="0" w:footer="2448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19"/>
          <w:szCs w:val="19"/>
        </w:rPr>
        <w:t>附录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  <w:sz w:val="19"/>
          <w:szCs w:val="19"/>
        </w:rPr>
        <w:t>（规范性附录）牺牲阳极体-铁脚间接触电阻测定方法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11</w:t>
      </w:r>
      <w:r>
        <w:fldChar w:fldCharType="end"/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32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—a—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前言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本标准是对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GB/T 4950—1985＜</w:t>
      </w:r>
      <w:r>
        <w:rPr>
          <w:color w:val="000000"/>
          <w:spacing w:val="0"/>
          <w:w w:val="100"/>
          <w:position w:val="0"/>
        </w:rPr>
        <w:t>锌-铝-镉合金牺牲阳极》的修订。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本标准与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GB/T 4950—1985</w:t>
      </w:r>
      <w:r>
        <w:rPr>
          <w:color w:val="000000"/>
          <w:spacing w:val="0"/>
          <w:w w:val="100"/>
          <w:position w:val="0"/>
        </w:rPr>
        <w:t>标准的主要技术差异如下：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180" w:right="0" w:firstLine="420"/>
        <w:jc w:val="left"/>
      </w:pPr>
      <w:r>
        <w:rPr>
          <w:color w:val="000000"/>
          <w:spacing w:val="0"/>
          <w:w w:val="100"/>
          <w:position w:val="0"/>
        </w:rPr>
        <w:t>——增加了船舶压载水舱、储罐沉积水部位、埋地管线等阴极保护常用的锌-铝-镉合金牺牲阳极规 格与型号；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——原材料的选用按相应的新版标准规定进行了修改，并提高了原材料的纯度要求；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——规定了牺牲阳极产品型式检验和出厂检验的项目与方法；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——规定了重量和尺寸的偏差要求；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180" w:right="0" w:firstLine="420"/>
        <w:jc w:val="left"/>
      </w:pPr>
      <w:r>
        <w:rPr>
          <w:color w:val="000000"/>
          <w:spacing w:val="0"/>
          <w:w w:val="100"/>
          <w:position w:val="0"/>
        </w:rPr>
        <w:t>——删去了原标准中的附录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</w:rPr>
        <w:t>《锌-铝-镉合金牺牲阳极的断口及金相组织》、附录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</w:t>
      </w:r>
      <w:r>
        <w:rPr>
          <w:color w:val="000000"/>
          <w:spacing w:val="0"/>
          <w:w w:val="100"/>
          <w:position w:val="0"/>
        </w:rPr>
        <w:t>《牺牲阳极电化 学性能测试方法》和附录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</w:t>
      </w:r>
      <w:r>
        <w:rPr>
          <w:color w:val="000000"/>
          <w:spacing w:val="0"/>
          <w:w w:val="100"/>
          <w:position w:val="0"/>
        </w:rPr>
        <w:t>《锌-铝-镉合金牺牲阳极铸造主要工艺要求》。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600"/>
        <w:jc w:val="left"/>
        <w:rPr>
          <w:sz w:val="19"/>
          <w:szCs w:val="19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本标准自实施之日起代替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GB/T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4950—1985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本标准的附录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</w:rPr>
        <w:t>是规范性附录。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本标准由中国船舶工业集团公司提出。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本标准由全国海洋船标准化技术委员会船用材料分技术委员会归口。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本标准由中国船舶重工集团公司第七二五研究所负责起草。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本标准主要起草人:朱云龙、陈旭立、孙明先、李贵年、侯佩成、吴建华、王远志。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600"/>
        <w:jc w:val="left"/>
        <w:sectPr>
          <w:headerReference r:id="rId7" w:type="default"/>
          <w:footerReference r:id="rId9" w:type="default"/>
          <w:headerReference r:id="rId8" w:type="even"/>
          <w:footerReference r:id="rId10" w:type="even"/>
          <w:footnotePr>
            <w:numFmt w:val="decimal"/>
          </w:footnotePr>
          <w:pgSz w:w="11900" w:h="16840"/>
          <w:pgMar w:top="2757" w:right="908" w:bottom="2757" w:left="1176" w:header="0" w:footer="3" w:gutter="0"/>
          <w:pgNumType w:fmt="upperRoman" w:start="1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本标准于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1985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2</w:t>
      </w:r>
      <w:r>
        <w:rPr>
          <w:color w:val="000000"/>
          <w:spacing w:val="0"/>
          <w:w w:val="100"/>
          <w:position w:val="0"/>
        </w:rPr>
        <w:t>月首次发布。</w:t>
      </w:r>
    </w:p>
    <w:p>
      <w:pPr>
        <w:pStyle w:val="17"/>
        <w:keepNext/>
        <w:keepLines/>
        <w:widowControl w:val="0"/>
        <w:shd w:val="clear" w:color="auto" w:fill="auto"/>
        <w:bidi w:val="0"/>
        <w:spacing w:before="980" w:after="800" w:line="240" w:lineRule="auto"/>
        <w:ind w:left="0" w:right="0" w:firstLine="0"/>
        <w:jc w:val="center"/>
      </w:pPr>
      <w:bookmarkStart w:id="14" w:name="bookmark14"/>
      <w:bookmarkStart w:id="15" w:name="bookmark15"/>
      <w:bookmarkStart w:id="16" w:name="bookmark16"/>
      <w:r>
        <w:rPr>
          <w:color w:val="000000"/>
          <w:spacing w:val="0"/>
          <w:w w:val="100"/>
          <w:position w:val="0"/>
        </w:rPr>
        <w:t>锌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-</w:t>
      </w:r>
      <w:r>
        <w:rPr>
          <w:color w:val="000000"/>
          <w:spacing w:val="0"/>
          <w:w w:val="100"/>
          <w:position w:val="0"/>
        </w:rPr>
        <w:t>铝-镉合金牺牲阳极</w:t>
      </w:r>
      <w:bookmarkEnd w:id="14"/>
      <w:bookmarkEnd w:id="15"/>
      <w:bookmarkEnd w:id="16"/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120" w:line="322" w:lineRule="exact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范围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本标准规定了锌-铝镉合金牺牲阳极（以下简称牺牲阳极）的分类、要求、试验方法、检验规则以及 标志、包装、运输与贮存。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160" w:line="314" w:lineRule="exact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本标准适用于温度低于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5OC</w:t>
      </w:r>
      <w:r>
        <w:rPr>
          <w:color w:val="000000"/>
          <w:spacing w:val="0"/>
          <w:w w:val="100"/>
          <w:position w:val="0"/>
        </w:rPr>
        <w:t>和电阻率小于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 xml:space="preserve">15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Q • m</w:t>
      </w:r>
      <w:r>
        <w:rPr>
          <w:color w:val="000000"/>
          <w:spacing w:val="0"/>
          <w:w w:val="100"/>
          <w:position w:val="0"/>
        </w:rPr>
        <w:t>的海水、淡海水、土壤等电解质中的金属构件 阴极保护用的牺牲阳极的设计、制造、检验、贮存等，包括船舶、港工设施、海洋工程、埋地金属管道、储 罐、海水冷却水系统等钢结构阴极保护用的牺牲阳极。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120" w:line="322" w:lineRule="exact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2</w:t>
      </w:r>
      <w:r>
        <w:rPr>
          <w:color w:val="000000"/>
          <w:spacing w:val="0"/>
          <w:w w:val="100"/>
          <w:position w:val="0"/>
        </w:rPr>
        <w:t>规范性引用文件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80" w:line="322" w:lineRule="exact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下列文件中的条款通过本标准的引用而成为本标准的条款。凡是注日期的引用文件,其随后所有的 修改单（不包括勘误的内容）或修订版均不适用于本标准，然而，鼓励根据本标准达成协议的各方研究是 否可使用这些文件的最新版本。凡是不注日期的引用文件,其最新版本适用于本标准。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GB/T 470—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1997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锌锭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（eqv ISO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752:1981）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left"/>
        <w:rPr>
          <w:sz w:val="19"/>
          <w:szCs w:val="19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GB/T 700—1988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碳素结构钢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left"/>
        <w:rPr>
          <w:sz w:val="19"/>
          <w:szCs w:val="19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GB/T 1196—1993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重熔用铝锭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5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GB 1499—1998</w:t>
      </w:r>
      <w:r>
        <w:rPr>
          <w:color w:val="000000"/>
          <w:spacing w:val="0"/>
          <w:w w:val="100"/>
          <w:position w:val="0"/>
        </w:rPr>
        <w:t>钢筋混凝土用热轧带肋钢筋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5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GB/T 4951-1985</w:t>
      </w:r>
      <w:r>
        <w:rPr>
          <w:color w:val="000000"/>
          <w:spacing w:val="0"/>
          <w:w w:val="100"/>
          <w:position w:val="0"/>
        </w:rPr>
        <w:t>锌-铝-镉合金牺牲阳极化学分析方法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left"/>
        <w:rPr>
          <w:sz w:val="19"/>
          <w:szCs w:val="19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GB/T 17848-1999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牺牲阳极电化学性能试验方法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5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GB/T 3764-1996</w:t>
      </w:r>
      <w:r>
        <w:rPr>
          <w:color w:val="000000"/>
          <w:spacing w:val="0"/>
          <w:w w:val="100"/>
          <w:position w:val="0"/>
        </w:rPr>
        <w:t>金属镀层和化学覆盖层厚度系列及质量要求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80"/>
        <w:ind w:left="0" w:right="0"/>
        <w:jc w:val="left"/>
        <w:rPr>
          <w:sz w:val="19"/>
          <w:szCs w:val="19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YS/T 72—1994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镉锭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120" w:line="322" w:lineRule="exact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3</w:t>
      </w:r>
      <w:r>
        <w:rPr>
          <w:color w:val="000000"/>
          <w:spacing w:val="0"/>
          <w:w w:val="100"/>
          <w:position w:val="0"/>
        </w:rPr>
        <w:t>定义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80" w:line="322" w:lineRule="exact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>下列定义适用于本标准。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3-1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实际</w:t>
      </w:r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 xml:space="preserve">电容量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practical current capacity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80" w:line="322" w:lineRule="exact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>实际测量消耗单位质量的牺牲阳极所产生的电量，单位: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Ah/kg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3-2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 xml:space="preserve">理论电容量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theoretical current capacity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120" w:line="322" w:lineRule="exact"/>
        <w:ind w:left="0" w:right="0" w:firstLine="54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>根据法拉第定律计算消耗单位质量的牺牲阳极所产生的电量，单位: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Ah/k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vertAlign w:val="subscript"/>
          <w:lang w:val="en-US" w:eastAsia="en-US" w:bidi="en-US"/>
        </w:rPr>
        <w:t>go</w:t>
      </w:r>
    </w:p>
    <w:p>
      <w:pPr>
        <w:pStyle w:val="25"/>
        <w:keepNext w:val="0"/>
        <w:keepLines w:val="0"/>
        <w:widowControl w:val="0"/>
        <w:shd w:val="clear" w:color="auto" w:fill="auto"/>
        <w:tabs>
          <w:tab w:val="left" w:pos="7085"/>
        </w:tabs>
        <w:bidi w:val="0"/>
        <w:spacing w:before="0" w:after="240" w:line="322" w:lineRule="exact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4</w:t>
      </w:r>
      <w:r>
        <w:rPr>
          <w:color w:val="000000"/>
          <w:spacing w:val="0"/>
          <w:w w:val="100"/>
          <w:position w:val="0"/>
        </w:rPr>
        <w:t>分类与命名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'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4.1</w:t>
      </w:r>
      <w:r>
        <w:rPr>
          <w:color w:val="000000"/>
          <w:spacing w:val="0"/>
          <w:w w:val="100"/>
          <w:position w:val="0"/>
        </w:rPr>
        <w:t>分类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120" w:line="312" w:lineRule="exact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船体阴极保护用牺牲阳极分为三类，包括单铁脚焊接式牺牲阳极、双铁脚焊接式牺牲阳极、螺栓连 接式牺牲阳极。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4-2</w:t>
      </w:r>
      <w:r>
        <w:rPr>
          <w:color w:val="000000"/>
          <w:spacing w:val="0"/>
          <w:w w:val="100"/>
          <w:position w:val="0"/>
        </w:rPr>
        <w:t>型号表示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1400" w:right="0" w:firstLine="0"/>
        <w:jc w:val="left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12583424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-36195</wp:posOffset>
                </wp:positionV>
                <wp:extent cx="142875" cy="190500"/>
                <wp:effectExtent l="4445" t="4445" r="5080" b="1460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pt;margin-top:-2.85pt;height:15pt;width:11.25pt;z-index:125834240;v-text-anchor:middle;mso-width-relative:page;mso-height-relative:page;" filled="f" stroked="t" coordsize="21600,21600" o:gfxdata="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eROz/ZAAAACQEAAA8AAAAAAAAAAQAgAAAAIgAA&#10;AGRycy9kb3ducmV2LnhtbFBLAQIUABQAAAAIAIdO4kCcChSLQAIAAGYEAAAOAAAAAAAAAAEAIAAA&#10;ACgBAABkcnMvZTJvRG9jLnhtbFBLBQYAAAAABgAGAFkBAADaBQAAAAA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12583424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-26670</wp:posOffset>
                </wp:positionV>
                <wp:extent cx="142875" cy="190500"/>
                <wp:effectExtent l="4445" t="4445" r="5080" b="1460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5955" y="1105535"/>
                          <a:ext cx="1428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75pt;margin-top:-2.1pt;height:15pt;width:11.25pt;z-index:125834240;v-text-anchor:middle;mso-width-relative:page;mso-height-relative:page;" filled="f" stroked="t" coordsize="21600,21600" o:gfxdata="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7E4VU9gAAAAJAQAADwAAAAAAAAABACAAAAAiAAAAZHJzL2Rv&#10;d25yZXYueG1sUEsBAhQAFAAAAAgAh07iQP2zLiysAgAAWgUAAA4AAAAAAAAAAQAgAAAAJwEAAGRy&#10;cy9lMm9Eb2MueG1sUEsFBgAAAAAGAAYAWQEAAEUGAAAAAA=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12583321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163830</wp:posOffset>
                </wp:positionV>
                <wp:extent cx="9525" cy="22860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973580" y="1305560"/>
                          <a:ext cx="9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5pt;margin-top:12.9pt;height:18pt;width:0.75pt;z-index:125833216;mso-width-relative:page;mso-height-relative:page;" filled="f" stroked="t" coordsize="21600,21600" o:gfxdata="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xP06tYA&#10;AAAJAQAADwAAAAAAAAABACAAAAAiAAAAZHJzL2Rvd25yZXYueG1sUEsBAhQAFAAAAAgAh07iQCfg&#10;LMboAQAAnwMAAA4AAAAAAAAAAQAgAAAAJQEAAGRycy9lMm9Eb2MueG1sUEsFBgAAAAAGAAYAWQEA&#10;AH8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12583219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135255</wp:posOffset>
                </wp:positionV>
                <wp:extent cx="9525" cy="222885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554480" y="1267460"/>
                          <a:ext cx="9525" cy="2228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0.5pt;margin-top:10.65pt;height:175.5pt;width:0.75pt;z-index:125832192;mso-width-relative:page;mso-height-relative:page;" filled="f" stroked="t" coordsize="21600,21600" o:gfxdata="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PsaYvY&#10;AAAACgEAAA8AAAAAAAAAAQAgAAAAIgAAAGRycy9kb3ducmV2LnhtbFBLAQIUABQAAAAIAIdO4kAr&#10;WWqL5wEAAJ4DAAAOAAAAAAAAAAEAIAAAACcBAABkcnMvZTJvRG9jLnhtbFBLBQYAAAAABgAGAFkB&#10;AACA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z</w:t>
      </w:r>
    </w:p>
    <w:p>
      <w:pPr>
        <w:pStyle w:val="25"/>
        <w:keepNext w:val="0"/>
        <w:keepLines w:val="0"/>
        <w:widowControl w:val="0"/>
        <w:shd w:val="clear" w:color="auto" w:fill="auto"/>
        <w:tabs>
          <w:tab w:val="left" w:leader="hyphen" w:pos="3897"/>
        </w:tabs>
        <w:bidi w:val="0"/>
        <w:spacing w:before="0" w:after="0" w:line="437" w:lineRule="exact"/>
        <w:ind w:left="2120" w:right="0" w:firstLine="0"/>
        <w:jc w:val="left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125833216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-41910</wp:posOffset>
                </wp:positionV>
                <wp:extent cx="4445" cy="533400"/>
                <wp:effectExtent l="4445" t="0" r="1016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>
                          <a:off x="0" y="0"/>
                          <a:ext cx="444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65pt;margin-top:-3.3pt;height:42pt;width:0.35pt;z-index:125833216;mso-width-relative:page;mso-height-relative:page;" filled="f" stroked="t" coordsize="21600,21600" o:gfxdata="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uPN&#10;HNcAAAAJAQAADwAAAAAAAAABACAAAAAiAAAAZHJzL2Rvd25yZXYueG1sUEsBAhQAFAAAAAgAh07i&#10;QABF+1HqAQAAsAMAAA4AAAAAAAAAAQAgAAAAJgEAAGRycy9lMm9Eb2MueG1sUEsFBgAAAAAGAAYA&#10;WQEAAII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规格代号</w:t>
      </w:r>
    </w:p>
    <w:p>
      <w:pPr>
        <w:pStyle w:val="25"/>
        <w:keepNext w:val="0"/>
        <w:keepLines w:val="0"/>
        <w:widowControl w:val="0"/>
        <w:shd w:val="clear" w:color="auto" w:fill="auto"/>
        <w:tabs>
          <w:tab w:val="left" w:leader="hyphen" w:pos="3897"/>
        </w:tabs>
        <w:bidi w:val="0"/>
        <w:spacing w:before="0" w:after="0" w:line="437" w:lineRule="exact"/>
        <w:ind w:left="1840" w:right="0" w:firstLine="0"/>
        <w:jc w:val="left"/>
      </w:pP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用途代号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437" w:lineRule="exact"/>
        <w:ind w:left="392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H-</w:t>
      </w:r>
      <w:r>
        <w:rPr>
          <w:color w:val="000000"/>
          <w:spacing w:val="0"/>
          <w:w w:val="100"/>
          <w:position w:val="0"/>
        </w:rPr>
        <w:t>船体阴极保护用牺牲阳极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200" w:line="437" w:lineRule="exact"/>
        <w:ind w:left="392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T-</w:t>
      </w:r>
      <w:r>
        <w:rPr>
          <w:color w:val="000000"/>
          <w:spacing w:val="0"/>
          <w:w w:val="100"/>
          <w:position w:val="0"/>
        </w:rPr>
        <w:t>船舶压载水舱阴极保护用牺牲阳极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92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I-</w:t>
      </w:r>
      <w:r>
        <w:rPr>
          <w:color w:val="000000"/>
          <w:spacing w:val="0"/>
          <w:w w:val="100"/>
          <w:position w:val="0"/>
        </w:rPr>
        <w:t>港工和海洋工程设施阴极保护用牺牲阳极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437" w:lineRule="exact"/>
        <w:ind w:left="1480" w:right="0" w:firstLine="24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</w:t>
      </w:r>
      <w:r>
        <w:rPr>
          <w:color w:val="000000"/>
          <w:spacing w:val="0"/>
          <w:w w:val="100"/>
          <w:position w:val="0"/>
          <w:lang w:val="en-US" w:eastAsia="en-US" w:bidi="en-US"/>
        </w:rPr>
        <w:t>一</w:t>
      </w:r>
      <w:r>
        <w:rPr>
          <w:color w:val="000000"/>
          <w:spacing w:val="0"/>
          <w:w w:val="100"/>
          <w:position w:val="0"/>
        </w:rPr>
        <w:t>海水冷却水系统阴极保护用牺牲阳极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437" w:lineRule="exact"/>
        <w:ind w:left="1480" w:right="0" w:firstLine="24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C-</w:t>
      </w:r>
      <w:r>
        <w:rPr>
          <w:color w:val="000000"/>
          <w:spacing w:val="0"/>
          <w:w w:val="100"/>
          <w:position w:val="0"/>
        </w:rPr>
        <w:t>储罐沉积水部位阴极保护用牺牲阳极</w:t>
      </w:r>
    </w:p>
    <w:p>
      <w:pPr>
        <w:pStyle w:val="25"/>
        <w:keepNext w:val="0"/>
        <w:keepLines w:val="0"/>
        <w:widowControl w:val="0"/>
        <w:shd w:val="clear" w:color="auto" w:fill="auto"/>
        <w:tabs>
          <w:tab w:val="left" w:leader="hyphen" w:pos="3897"/>
        </w:tabs>
        <w:bidi w:val="0"/>
        <w:spacing w:before="0" w:after="80" w:line="437" w:lineRule="exact"/>
        <w:ind w:left="1480" w:right="0" w:firstLine="2460"/>
        <w:jc w:val="left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125832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180975</wp:posOffset>
                </wp:positionV>
                <wp:extent cx="1514475" cy="28575"/>
                <wp:effectExtent l="0" t="4445" r="9525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2pt;margin-top:14.25pt;height:2.25pt;width:119.25pt;z-index:125832192;mso-width-relative:page;mso-height-relative:page;" filled="f" stroked="t" coordsize="21600,21600" o:gfxdata="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pOGu9YAAAAJAQAADwAA&#10;AAAAAAABACAAAAAiAAAAZHJzL2Rvd25yZXYueG1sUEsBAhQAFAAAAAgAh07iQLJN6BbfAQAAkwMA&#10;AA4AAAAAAAAAAQAgAAAAJQEAAGRycy9lMm9Eb2MueG1sUEsFBgAAAAAGAAYAWQEAAHY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P-</w:t>
      </w:r>
      <w:r>
        <w:rPr>
          <w:color w:val="000000"/>
          <w:spacing w:val="0"/>
          <w:w w:val="100"/>
          <w:position w:val="0"/>
        </w:rPr>
        <w:t xml:space="preserve">埋地管线阴极保护用牺牲阳极 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锌-铝-镉合金牺牲阳极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4.3</w:t>
      </w:r>
      <w:r>
        <w:rPr>
          <w:color w:val="000000"/>
          <w:spacing w:val="0"/>
          <w:w w:val="100"/>
          <w:position w:val="0"/>
        </w:rPr>
        <w:t>规格、参数和结构型式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4. 3-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船体阴极保护用牺牲阳极的型号和参数见表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、表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2</w:t>
      </w:r>
      <w:r>
        <w:rPr>
          <w:color w:val="000000"/>
          <w:spacing w:val="0"/>
          <w:w w:val="100"/>
          <w:position w:val="0"/>
        </w:rPr>
        <w:t>和表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3,</w:t>
      </w:r>
      <w:r>
        <w:rPr>
          <w:color w:val="000000"/>
          <w:spacing w:val="0"/>
          <w:w w:val="100"/>
          <w:position w:val="0"/>
        </w:rPr>
        <w:t>结构型式见图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、图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2</w:t>
      </w:r>
      <w:r>
        <w:rPr>
          <w:color w:val="000000"/>
          <w:spacing w:val="0"/>
          <w:w w:val="100"/>
          <w:position w:val="0"/>
        </w:rPr>
        <w:t>和图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3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船体用焊接式牺牲阳极（单铁脚）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9"/>
        <w:gridCol w:w="1637"/>
        <w:gridCol w:w="1090"/>
        <w:gridCol w:w="1090"/>
        <w:gridCol w:w="1094"/>
        <w:gridCol w:w="1085"/>
        <w:gridCol w:w="1090"/>
        <w:gridCol w:w="11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型号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规格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/mm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铁脚尺寸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/mm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净重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/kg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毛重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/kg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AXBXC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D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F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G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ZH-1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800X140X60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900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45.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47.0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ZH-2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800X140X50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900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37.4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39.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ZH-3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800X140X40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900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29.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31.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ZH-4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600X120X50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24.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25.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ZH-5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400X120X50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15.3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16.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ZH-6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500X100X40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 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12.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13.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ZH-7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400X100X40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10.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ZH-8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300X100X40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ZH-9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250X100X40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ZH-1O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180X70X40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</w:tr>
    </w:tbl>
    <w:p>
      <w:pPr>
        <w:widowControl w:val="0"/>
        <w:spacing w:after="119"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4072255" cy="2249170"/>
            <wp:effectExtent l="0" t="0" r="4445" b="1778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utre 1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07225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09" w:right="0" w:firstLine="0"/>
        <w:jc w:val="left"/>
      </w:pPr>
      <w:r>
        <w:rPr>
          <w:color w:val="000000"/>
          <w:spacing w:val="0"/>
          <w:w w:val="100"/>
          <w:position w:val="0"/>
        </w:rPr>
        <w:t>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船体用焊接式牺牲阳极结构图（单铁脚）</w:t>
      </w:r>
      <w:r>
        <w:br w:type="page"/>
      </w:r>
    </w:p>
    <w:p>
      <w:pPr>
        <w:pStyle w:val="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</w:rPr>
        <w:t>船体用焊接式牺牲阳极（双铁脚）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4"/>
        <w:gridCol w:w="1637"/>
        <w:gridCol w:w="1090"/>
        <w:gridCol w:w="1085"/>
        <w:gridCol w:w="1094"/>
        <w:gridCol w:w="1090"/>
        <w:gridCol w:w="1090"/>
        <w:gridCol w:w="11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型号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规格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/mm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铁脚尺寸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/mm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净重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/kg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毛重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/kg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AXBXC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D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F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G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ZH-11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300X150X50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13.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ZH-12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300X150X40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11.5</w:t>
            </w:r>
          </w:p>
        </w:tc>
      </w:tr>
    </w:tbl>
    <w:p>
      <w:pPr>
        <w:widowControl w:val="0"/>
        <w:spacing w:after="99"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5200015" cy="2700655"/>
            <wp:effectExtent l="0" t="0" r="635" b="4445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utre 1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59" w:line="1" w:lineRule="exact"/>
      </w:pP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60" w:line="326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2</w:t>
      </w:r>
      <w:r>
        <w:rPr>
          <w:color w:val="000000"/>
          <w:spacing w:val="0"/>
          <w:w w:val="100"/>
          <w:position w:val="0"/>
        </w:rPr>
        <w:t>船体用焊接式牺牲阳极结构图（双铁脚）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3</w:t>
      </w:r>
      <w:r>
        <w:rPr>
          <w:color w:val="000000"/>
          <w:spacing w:val="0"/>
          <w:w w:val="100"/>
          <w:position w:val="0"/>
        </w:rPr>
        <w:t>船体用螺栓连接式牺牲阳极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9"/>
        <w:gridCol w:w="1637"/>
        <w:gridCol w:w="1090"/>
        <w:gridCol w:w="1090"/>
        <w:gridCol w:w="1090"/>
        <w:gridCol w:w="1090"/>
        <w:gridCol w:w="1090"/>
        <w:gridCol w:w="11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型号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规格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/mm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铁脚尺寸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/mm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净重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/kg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毛重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/kg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AXBXC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D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F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G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ZH-13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300X150X50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12.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ZH-14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300X150X40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9.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</w:tr>
    </w:tbl>
    <w:p>
      <w:pPr>
        <w:widowControl w:val="0"/>
        <w:spacing w:after="99"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4243070" cy="3035935"/>
            <wp:effectExtent l="0" t="0" r="5080" b="12065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utre 1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24307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59" w:right="0" w:firstLine="0"/>
        <w:jc w:val="left"/>
        <w:sectPr>
          <w:headerReference r:id="rId11" w:type="default"/>
          <w:footerReference r:id="rId13" w:type="default"/>
          <w:headerReference r:id="rId12" w:type="even"/>
          <w:footerReference r:id="rId14" w:type="even"/>
          <w:footnotePr>
            <w:numFmt w:val="decimal"/>
          </w:footnotePr>
          <w:pgSz w:w="11900" w:h="16840"/>
          <w:pgMar w:top="1783" w:right="1045" w:bottom="1440" w:left="1038" w:header="0" w:footer="3" w:gutter="0"/>
          <w:pgNumType w:start="1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3</w:t>
      </w:r>
      <w:r>
        <w:rPr>
          <w:color w:val="000000"/>
          <w:spacing w:val="0"/>
          <w:w w:val="100"/>
          <w:position w:val="0"/>
        </w:rPr>
        <w:t>船体用螺栓连接式牺牲阳极结构图</w:t>
      </w:r>
    </w:p>
    <w:p>
      <w:pPr>
        <w:pStyle w:val="31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4.3.2</w:t>
      </w:r>
      <w:r>
        <w:rPr>
          <w:color w:val="000000"/>
          <w:spacing w:val="0"/>
          <w:w w:val="100"/>
          <w:position w:val="0"/>
        </w:rPr>
        <w:t>船舶压载水舱阴极保护用牺牲阳极型号和参数见表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4,</w:t>
      </w:r>
      <w:r>
        <w:rPr>
          <w:color w:val="000000"/>
          <w:spacing w:val="0"/>
          <w:w w:val="100"/>
          <w:position w:val="0"/>
        </w:rPr>
        <w:t>结构型式见图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4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4</w:t>
      </w:r>
      <w:r>
        <w:rPr>
          <w:color w:val="000000"/>
          <w:spacing w:val="0"/>
          <w:w w:val="100"/>
          <w:position w:val="0"/>
        </w:rPr>
        <w:t>压载水舱常用牺牲阳极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9"/>
        <w:gridCol w:w="3446"/>
        <w:gridCol w:w="725"/>
        <w:gridCol w:w="730"/>
        <w:gridCol w:w="725"/>
        <w:gridCol w:w="730"/>
        <w:gridCol w:w="725"/>
        <w:gridCol w:w="725"/>
        <w:gridCol w:w="74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型号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规格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/mm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铁脚尺寸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/mm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净重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/kg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毛重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/kg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AX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(务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+B2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en-US" w:eastAsia="en-US" w:bidi="en-US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XC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D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F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G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H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ZT-1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500X(115 + 135)X130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56.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ZT-2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5OOX (65 + 75)X70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1 800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放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48.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50.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ZT-3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500X(110+130)X120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48.0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50.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ZT-4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000X(58.5 + 78.5)X68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1 300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放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31.8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33.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ZT-5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800X(56+74)X65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1 100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放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24.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ZT-6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150X (48+54)X51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1 450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CN" w:eastAsia="zh-CN" w:bidi="zh-CN"/>
              </w:rPr>
              <w:t>夕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18.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20.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ZT-7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250X(80 + 100)X85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12.8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13.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ZT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- 8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200X(70 + 90)X70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7.3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ZT-7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ZT-8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为平贴式阳极。</w:t>
            </w:r>
          </w:p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ZT-2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ZT-4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Z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「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ZT-6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型阳极铁脚为圆钢。</w:t>
            </w:r>
          </w:p>
        </w:tc>
      </w:tr>
    </w:tbl>
    <w:p>
      <w:pPr>
        <w:widowControl w:val="0"/>
        <w:spacing w:after="1079"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4504690" cy="2785745"/>
            <wp:effectExtent l="0" t="0" r="10160" b="14605"/>
            <wp:docPr id="28" name="Picut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utre 2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519" w:line="1" w:lineRule="exact"/>
      </w:pP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4</w:t>
      </w:r>
      <w:r>
        <w:rPr>
          <w:color w:val="000000"/>
          <w:spacing w:val="0"/>
          <w:w w:val="100"/>
          <w:position w:val="0"/>
        </w:rPr>
        <w:t>压载水舱用牺牲阳极结构图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4. 3.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3</w:t>
      </w:r>
      <w:r>
        <w:rPr>
          <w:color w:val="000000"/>
          <w:spacing w:val="0"/>
          <w:w w:val="100"/>
          <w:position w:val="0"/>
        </w:rPr>
        <w:t>港工和海洋工程设施阴极保护用牺牲阳极的型号和参数见表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5,</w:t>
      </w:r>
      <w:r>
        <w:rPr>
          <w:color w:val="000000"/>
          <w:spacing w:val="0"/>
          <w:w w:val="100"/>
          <w:position w:val="0"/>
        </w:rPr>
        <w:t>结构型式见图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5</w:t>
      </w:r>
      <w:r>
        <w:rPr>
          <w:color w:val="000000"/>
          <w:spacing w:val="0"/>
          <w:w w:val="100"/>
          <w:position w:val="0"/>
        </w:rPr>
        <w:t>和图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6</w:t>
      </w:r>
      <w:r>
        <w:rPr>
          <w:color w:val="000000"/>
          <w:spacing w:val="0"/>
          <w:w w:val="100"/>
          <w:position w:val="0"/>
        </w:rPr>
        <w:t>。</w:t>
      </w:r>
      <w:r>
        <w:br w:type="page"/>
      </w:r>
    </w:p>
    <w:p>
      <w:pPr>
        <w:pStyle w:val="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</w:t>
      </w:r>
      <w:r>
        <w:rPr>
          <w:color w:val="000000"/>
          <w:spacing w:val="0"/>
          <w:w w:val="100"/>
          <w:position w:val="0"/>
        </w:rPr>
        <w:t>港工和海洋工程设施用牺牲阳极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7"/>
        <w:gridCol w:w="2726"/>
        <w:gridCol w:w="542"/>
        <w:gridCol w:w="547"/>
        <w:gridCol w:w="542"/>
        <w:gridCol w:w="547"/>
        <w:gridCol w:w="542"/>
        <w:gridCol w:w="547"/>
        <w:gridCol w:w="542"/>
        <w:gridCol w:w="907"/>
        <w:gridCol w:w="9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型号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规格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/mm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螺纹钢铁脚尺寸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/mm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扁钢铁脚尺寸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/mm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净重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/kg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毛重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/kg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AX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(曷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+B2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XC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D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F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G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D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F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G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ZI-1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000X(115 + 135)X130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1 250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1 250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'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111.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115.0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ZI-2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750X(115 + 135)X130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1 000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1 000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83.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85.0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ZI-3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500X(115 + 135)X130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55.0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56.0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ZI-4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500X(105 + 135)X100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38.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40.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</w:tr>
    </w:tbl>
    <w:p>
      <w:pPr>
        <w:widowControl w:val="0"/>
        <w:spacing w:after="1079"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4309745" cy="1896110"/>
            <wp:effectExtent l="0" t="0" r="14605" b="8890"/>
            <wp:docPr id="29" name="Picut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utre 29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309745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399" w:line="1" w:lineRule="exact"/>
      </w:pP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5</w:t>
      </w:r>
      <w:r>
        <w:rPr>
          <w:color w:val="000000"/>
          <w:spacing w:val="0"/>
          <w:w w:val="100"/>
          <w:position w:val="0"/>
        </w:rPr>
        <w:t>港工和海洋工程设施用牺牲阳极结构图（螺纹钢铁脚）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4730750" cy="1835150"/>
            <wp:effectExtent l="0" t="0" r="12700" b="12700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utre 3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399" w:line="1" w:lineRule="exact"/>
      </w:pP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6</w:t>
      </w:r>
      <w:r>
        <w:rPr>
          <w:color w:val="000000"/>
          <w:spacing w:val="0"/>
          <w:w w:val="100"/>
          <w:position w:val="0"/>
        </w:rPr>
        <w:t>港工和海洋工程设施、海水冷却水系统用牺牲阳极结构图（扁钢铁脚）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headerReference r:id="rId17" w:type="first"/>
          <w:footerReference r:id="rId20" w:type="first"/>
          <w:headerReference r:id="rId15" w:type="default"/>
          <w:footerReference r:id="rId18" w:type="default"/>
          <w:headerReference r:id="rId16" w:type="even"/>
          <w:footerReference r:id="rId19" w:type="even"/>
          <w:footnotePr>
            <w:numFmt w:val="decimal"/>
          </w:footnotePr>
          <w:pgSz w:w="11900" w:h="16840"/>
          <w:pgMar w:top="1783" w:right="1045" w:bottom="1440" w:left="1038" w:header="0" w:footer="3" w:gutter="0"/>
          <w:cols w:space="720" w:num="1"/>
          <w:titlePg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4. 3.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4</w:t>
      </w:r>
      <w:r>
        <w:rPr>
          <w:color w:val="000000"/>
          <w:spacing w:val="0"/>
          <w:w w:val="100"/>
          <w:position w:val="0"/>
        </w:rPr>
        <w:t>海水冷却水系统阴极保护用牺牲阳极的型号和参数见表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6</w:t>
      </w:r>
      <w:r>
        <w:rPr>
          <w:color w:val="000000"/>
          <w:spacing w:val="0"/>
          <w:w w:val="100"/>
          <w:position w:val="0"/>
        </w:rPr>
        <w:t>和表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7,</w:t>
      </w:r>
      <w:r>
        <w:rPr>
          <w:color w:val="000000"/>
          <w:spacing w:val="0"/>
          <w:w w:val="100"/>
          <w:position w:val="0"/>
        </w:rPr>
        <w:t>结构型式见图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6</w:t>
      </w:r>
      <w:r>
        <w:rPr>
          <w:color w:val="000000"/>
          <w:spacing w:val="0"/>
          <w:w w:val="100"/>
          <w:position w:val="0"/>
        </w:rPr>
        <w:t>和图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7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</w:t>
      </w:r>
      <w:r>
        <w:rPr>
          <w:color w:val="000000"/>
          <w:spacing w:val="0"/>
          <w:w w:val="100"/>
          <w:position w:val="0"/>
        </w:rPr>
        <w:t>海水冷却水系统用长条形牺牲阳极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2"/>
        <w:gridCol w:w="2904"/>
        <w:gridCol w:w="902"/>
        <w:gridCol w:w="907"/>
        <w:gridCol w:w="912"/>
        <w:gridCol w:w="907"/>
        <w:gridCol w:w="907"/>
        <w:gridCol w:w="9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型号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规格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/mm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铁脚尺寸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/mm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净重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/kg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毛重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/kg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mallCaps/>
                <w:color w:val="000000"/>
                <w:spacing w:val="0"/>
                <w:w w:val="100"/>
                <w:position w:val="0"/>
                <w:lang w:val="en-US" w:eastAsia="en-US" w:bidi="en-US"/>
              </w:rPr>
              <w:t>AX(Bi+B</w:t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pacing w:val="0"/>
                <w:w w:val="100"/>
                <w:position w:val="0"/>
                <w:vertAlign w:val="subscript"/>
                <w:lang w:val="en-US" w:eastAsia="en-US" w:bidi="en-US"/>
              </w:rPr>
              <w:t>2</w:t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pacing w:val="0"/>
                <w:w w:val="100"/>
                <w:position w:val="0"/>
                <w:lang w:val="en-US" w:eastAsia="en-US" w:bidi="en-US"/>
              </w:rPr>
              <w:t>)XC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D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F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G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ZE-1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500X(115 + 135)X130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54.5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56.0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ZE-2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000X(80+100)X80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1 200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49.0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ZE-3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500X(105 + 135)X100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39.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40.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ZE-4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500X(80+100)X80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24.4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ZE-5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400X(110 + 120)X50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15.4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16.0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ZE-6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300X(140 + 160)X40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12.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12.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ZE-7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200X(90+110)X40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</w:tr>
    </w:tbl>
    <w:p>
      <w:pPr>
        <w:widowControl w:val="0"/>
        <w:spacing w:after="39" w:line="1" w:lineRule="exact"/>
      </w:pPr>
    </w:p>
    <w:p>
      <w:pPr>
        <w:pStyle w:val="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7</w:t>
      </w:r>
      <w:r>
        <w:rPr>
          <w:color w:val="000000"/>
          <w:spacing w:val="0"/>
          <w:w w:val="100"/>
          <w:position w:val="0"/>
        </w:rPr>
        <w:t>海水冷却水系统用圆盘状牺牲阳极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2"/>
        <w:gridCol w:w="2174"/>
        <w:gridCol w:w="725"/>
        <w:gridCol w:w="725"/>
        <w:gridCol w:w="725"/>
        <w:gridCol w:w="730"/>
        <w:gridCol w:w="725"/>
        <w:gridCol w:w="725"/>
        <w:gridCol w:w="907"/>
        <w:gridCol w:w="9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型号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规格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/mm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铁脚尺寸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/mm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净重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/kg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毛重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/kg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AXB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D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F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H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G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ZE-8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300X60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zh-TW" w:eastAsia="zh-TW" w:bidi="zh-TW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29.8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30.0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ZE-9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360X40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28.3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28.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ZE-10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300X40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19.8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20.0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ZE-11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200X50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10.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ZE-12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180X50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ZE-13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120X100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7.3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</w:tr>
    </w:tbl>
    <w:p>
      <w:pPr>
        <w:widowControl w:val="0"/>
        <w:spacing w:after="799"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4572000" cy="2225040"/>
            <wp:effectExtent l="0" t="0" r="0" b="3810"/>
            <wp:docPr id="43" name="Picut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utre 4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479" w:line="1" w:lineRule="exact"/>
      </w:pP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图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0"/>
          <w:szCs w:val="20"/>
        </w:rPr>
        <w:t>7</w:t>
      </w:r>
      <w:r>
        <w:rPr>
          <w:color w:val="000000"/>
          <w:spacing w:val="0"/>
          <w:w w:val="100"/>
          <w:position w:val="0"/>
        </w:rPr>
        <w:t>海水冷却水系统常用圆盘状牺牲阳极</w:t>
      </w:r>
    </w:p>
    <w:p>
      <w:pPr>
        <w:pStyle w:val="2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44"/>
        </w:tabs>
        <w:bidi w:val="0"/>
        <w:spacing w:before="0" w:after="420" w:line="240" w:lineRule="auto"/>
        <w:ind w:left="0" w:right="0" w:firstLine="0"/>
        <w:jc w:val="left"/>
      </w:pPr>
      <w:bookmarkStart w:id="17" w:name="bookmark17"/>
      <w:bookmarkEnd w:id="1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3-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5</w:t>
      </w:r>
      <w:r>
        <w:rPr>
          <w:color w:val="000000"/>
          <w:spacing w:val="0"/>
          <w:w w:val="100"/>
          <w:position w:val="0"/>
        </w:rPr>
        <w:t>储罐沉积水部位阴极保护用牺牲阳极的型号和参数见表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8,</w:t>
      </w:r>
      <w:r>
        <w:rPr>
          <w:color w:val="000000"/>
          <w:spacing w:val="0"/>
          <w:w w:val="100"/>
          <w:position w:val="0"/>
        </w:rPr>
        <w:t>结构型式见图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8</w:t>
      </w:r>
      <w:r>
        <w:rPr>
          <w:color w:val="000000"/>
          <w:spacing w:val="0"/>
          <w:w w:val="100"/>
          <w:position w:val="0"/>
        </w:rPr>
        <w:t>。</w:t>
      </w:r>
      <w:r>
        <w:br w:type="page"/>
      </w:r>
    </w:p>
    <w:p>
      <w:pPr>
        <w:pStyle w:val="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8</w:t>
      </w:r>
      <w:r>
        <w:rPr>
          <w:color w:val="000000"/>
          <w:spacing w:val="0"/>
          <w:w w:val="100"/>
          <w:position w:val="0"/>
        </w:rPr>
        <w:t>储罐内防蚀用牺牲阳极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9"/>
        <w:gridCol w:w="2731"/>
        <w:gridCol w:w="1090"/>
        <w:gridCol w:w="1099"/>
        <w:gridCol w:w="1090"/>
        <w:gridCol w:w="1090"/>
        <w:gridCol w:w="1114"/>
      </w:tblGrid>
      <w:tr>
        <w:trPr>
          <w:trHeight w:val="40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型号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规格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/mm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铁脚尺寸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/mm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净重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/kg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毛重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/kg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mallCaps/>
                <w:color w:val="000000"/>
                <w:spacing w:val="0"/>
                <w:w w:val="100"/>
                <w:position w:val="0"/>
                <w:lang w:val="en-US" w:eastAsia="en-US" w:bidi="en-US"/>
              </w:rPr>
              <w:t>AX(Bi+B2</w:t>
            </w:r>
            <w:r>
              <w:rPr>
                <w:rFonts w:ascii="宋体" w:hAnsi="宋体" w:eastAsia="宋体" w:cs="宋体"/>
                <w:smallCaps/>
                <w:color w:val="000000"/>
                <w:spacing w:val="0"/>
                <w:w w:val="100"/>
                <w:position w:val="0"/>
                <w:lang w:val="en-US" w:eastAsia="en-US" w:bidi="en-US"/>
              </w:rPr>
              <w:t>)</w:t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pacing w:val="0"/>
                <w:w w:val="100"/>
                <w:position w:val="0"/>
                <w:lang w:val="en-US" w:eastAsia="en-US" w:bidi="en-US"/>
              </w:rPr>
              <w:t>XC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D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F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G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ZC-1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750X(115+135)X130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900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82.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85.0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ZC-2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500X(115 + 135)X130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8—10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55.0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56.0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ZC-3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500X(105 + 135)X100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8—10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39.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40.0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ZC-4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300X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(105 + 135)X100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24.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25.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</w:tr>
    </w:tbl>
    <w:p>
      <w:pPr>
        <w:widowControl w:val="0"/>
        <w:spacing w:after="399"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4669790" cy="2005330"/>
            <wp:effectExtent l="0" t="0" r="16510" b="13970"/>
            <wp:docPr id="44" name="Picut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utre 4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66979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87" w:right="0" w:firstLine="0"/>
        <w:jc w:val="left"/>
      </w:pPr>
      <w:r>
        <w:rPr>
          <w:color w:val="000000"/>
          <w:spacing w:val="0"/>
          <w:w w:val="100"/>
          <w:position w:val="0"/>
        </w:rPr>
        <w:t>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8</w:t>
      </w:r>
      <w:r>
        <w:rPr>
          <w:color w:val="000000"/>
          <w:spacing w:val="0"/>
          <w:w w:val="100"/>
          <w:position w:val="0"/>
        </w:rPr>
        <w:t>储罐内防蚀用牺牲阳极结构图</w:t>
      </w:r>
    </w:p>
    <w:p>
      <w:pPr>
        <w:pStyle w:val="31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4. 3.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6</w:t>
      </w:r>
      <w:r>
        <w:rPr>
          <w:color w:val="000000"/>
          <w:spacing w:val="0"/>
          <w:w w:val="100"/>
          <w:position w:val="0"/>
        </w:rPr>
        <w:t>埋地管线阴极保护用牺牲阳极的型号和参数见表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9,</w:t>
      </w:r>
      <w:r>
        <w:rPr>
          <w:color w:val="000000"/>
          <w:spacing w:val="0"/>
          <w:w w:val="100"/>
          <w:position w:val="0"/>
        </w:rPr>
        <w:t>结构型式见图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9</w:t>
      </w:r>
      <w:r>
        <w:rPr>
          <w:color w:val="000000"/>
          <w:spacing w:val="0"/>
          <w:w w:val="100"/>
          <w:position w:val="0"/>
        </w:rPr>
        <w:t>。 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9</w:t>
      </w:r>
      <w:r>
        <w:rPr>
          <w:color w:val="000000"/>
          <w:spacing w:val="0"/>
          <w:w w:val="100"/>
          <w:position w:val="0"/>
        </w:rPr>
        <w:t>埋地管线用牺牲阳极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7"/>
        <w:gridCol w:w="2918"/>
        <w:gridCol w:w="907"/>
        <w:gridCol w:w="917"/>
        <w:gridCol w:w="907"/>
        <w:gridCol w:w="912"/>
        <w:gridCol w:w="907"/>
        <w:gridCol w:w="9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型号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规格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/mm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铁脚尺寸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/mm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净重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/kg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毛重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/kg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AX(B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vertAlign w:val="subscript"/>
                <w:lang w:val="en-US" w:eastAsia="en-US" w:bidi="en-US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+B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vertAlign w:val="subscript"/>
                <w:lang w:val="en-US" w:eastAsia="en-US" w:bidi="en-US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)XC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D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F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G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ZP-1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000X(78 + 88)X85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49.0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ZP-2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000X(65 + 75)X65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32.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33.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ZP-3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800X(60+80)X65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24.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ZP-4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800X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(55 + 64)X60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21.5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22.0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ZP-5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650X(58 + 64)X60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17.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18.0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ZP-6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55OX (58+64)X60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zh-TW" w:eastAsia="zh-TW" w:bidi="zh-TW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14.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15.0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ZP-7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600X (52 + 56)X54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lang w:val="zh-TW" w:eastAsia="zh-TW" w:bidi="zh-TW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12.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12.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ZP-8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600X(40+48)X45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9.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</w:tr>
    </w:tbl>
    <w:p>
      <w:pPr>
        <w:widowControl w:val="0"/>
        <w:spacing w:after="479"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4944110" cy="1134110"/>
            <wp:effectExtent l="0" t="0" r="8890" b="8890"/>
            <wp:docPr id="45" name="Picut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utre 45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38" w:right="0" w:firstLine="0"/>
        <w:jc w:val="left"/>
      </w:pPr>
      <w:r>
        <w:rPr>
          <w:color w:val="000000"/>
          <w:spacing w:val="0"/>
          <w:w w:val="100"/>
          <w:position w:val="0"/>
        </w:rPr>
        <w:t>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9</w:t>
      </w:r>
      <w:r>
        <w:rPr>
          <w:color w:val="000000"/>
          <w:spacing w:val="0"/>
          <w:w w:val="100"/>
          <w:position w:val="0"/>
        </w:rPr>
        <w:t>埋地管线用牺牲阳极结构图</w:t>
      </w:r>
    </w:p>
    <w:p>
      <w:pPr>
        <w:pStyle w:val="25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307" w:lineRule="exact"/>
        <w:ind w:left="0" w:right="0" w:firstLine="0"/>
        <w:jc w:val="left"/>
      </w:pPr>
      <w:bookmarkStart w:id="18" w:name="bookmark18"/>
      <w:bookmarkEnd w:id="1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</w:t>
      </w:r>
      <w:r>
        <w:rPr>
          <w:color w:val="000000"/>
          <w:spacing w:val="0"/>
          <w:w w:val="100"/>
          <w:position w:val="0"/>
        </w:rPr>
        <w:t>标记示例</w:t>
      </w:r>
    </w:p>
    <w:p>
      <w:pPr>
        <w:pStyle w:val="25"/>
        <w:keepNext w:val="0"/>
        <w:keepLines w:val="0"/>
        <w:widowControl w:val="0"/>
        <w:shd w:val="clear" w:color="auto" w:fill="auto"/>
        <w:tabs>
          <w:tab w:val="left" w:pos="2585"/>
        </w:tabs>
        <w:bidi w:val="0"/>
        <w:spacing w:before="0" w:after="240" w:line="307" w:lineRule="exact"/>
        <w:ind w:left="860" w:right="0" w:hanging="44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>材料为锌-锢-镉、用于船体保护、规格代号为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  <w:sz w:val="19"/>
          <w:szCs w:val="19"/>
        </w:rPr>
        <w:t xml:space="preserve">的牺牲阳极，其标记为: 牺牲阳极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ZH-l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GB/T 4950—2002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5</w:t>
      </w:r>
      <w:r>
        <w:rPr>
          <w:color w:val="000000"/>
          <w:spacing w:val="0"/>
          <w:w w:val="100"/>
          <w:position w:val="0"/>
        </w:rPr>
        <w:t xml:space="preserve">要求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5.1</w:t>
      </w:r>
      <w:r>
        <w:rPr>
          <w:color w:val="000000"/>
          <w:spacing w:val="0"/>
          <w:w w:val="100"/>
          <w:position w:val="0"/>
        </w:rPr>
        <w:t xml:space="preserve">原材料 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5.1.1</w:t>
      </w:r>
      <w:r>
        <w:rPr>
          <w:rStyle w:val="4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sz w:val="19"/>
          <w:szCs w:val="19"/>
          <w:lang w:val="zh-TW" w:eastAsia="zh-TW" w:bidi="zh-TW"/>
        </w:rPr>
        <w:t>锌纯度应不低于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GB/T 470—1997</w:t>
      </w:r>
      <w:r>
        <w:rPr>
          <w:rStyle w:val="4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sz w:val="19"/>
          <w:szCs w:val="19"/>
          <w:lang w:val="zh-TW" w:eastAsia="zh-TW" w:bidi="zh-TW"/>
        </w:rPr>
        <w:t>中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 xml:space="preserve">Zn99. </w:t>
      </w:r>
      <w:r>
        <w:rPr>
          <w:rStyle w:val="4"/>
          <w:b w:val="0"/>
          <w:bCs w:val="0"/>
          <w:i w:val="0"/>
          <w:iCs w:val="0"/>
          <w:smallCaps w:val="0"/>
          <w:strike w:val="0"/>
          <w:lang w:val="zh-TW" w:eastAsia="zh-TW" w:bidi="zh-TW"/>
        </w:rPr>
        <w:t>99</w:t>
      </w:r>
      <w:r>
        <w:rPr>
          <w:rStyle w:val="4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sz w:val="19"/>
          <w:szCs w:val="19"/>
          <w:lang w:val="zh-TW" w:eastAsia="zh-TW" w:bidi="zh-TW"/>
        </w:rPr>
        <w:t xml:space="preserve">的规定。 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5. 1-2</w:t>
      </w:r>
      <w:r>
        <w:rPr>
          <w:rStyle w:val="4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sz w:val="19"/>
          <w:szCs w:val="19"/>
          <w:lang w:val="zh-TW" w:eastAsia="zh-TW" w:bidi="zh-TW"/>
        </w:rPr>
        <w:t>铝纯度应不低于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GB/T 1196—1993</w:t>
      </w:r>
      <w:r>
        <w:rPr>
          <w:rStyle w:val="4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sz w:val="19"/>
          <w:szCs w:val="19"/>
          <w:lang w:val="zh-TW" w:eastAsia="zh-TW" w:bidi="zh-TW"/>
        </w:rPr>
        <w:t>中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 xml:space="preserve">A199. </w:t>
      </w:r>
      <w:r>
        <w:rPr>
          <w:rStyle w:val="4"/>
          <w:b w:val="0"/>
          <w:bCs w:val="0"/>
          <w:i w:val="0"/>
          <w:iCs w:val="0"/>
          <w:smallCaps w:val="0"/>
          <w:strike w:val="0"/>
          <w:lang w:val="zh-TW" w:eastAsia="zh-TW" w:bidi="zh-TW"/>
        </w:rPr>
        <w:t>80</w:t>
      </w:r>
      <w:r>
        <w:rPr>
          <w:rStyle w:val="4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sz w:val="19"/>
          <w:szCs w:val="19"/>
          <w:lang w:val="zh-TW" w:eastAsia="zh-TW" w:bidi="zh-TW"/>
        </w:rPr>
        <w:t>的规定。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left"/>
        <w:rPr>
          <w:sz w:val="19"/>
          <w:szCs w:val="19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5. 1.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3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镉纯度应不低于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YS/T 72—1994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中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Cd99.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99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 xml:space="preserve">的规定。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5.2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化学成分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80" w:line="317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牺牲阳极的化学成分应符合表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10</w:t>
      </w:r>
      <w:r>
        <w:rPr>
          <w:color w:val="000000"/>
          <w:spacing w:val="0"/>
          <w:w w:val="100"/>
          <w:position w:val="0"/>
        </w:rPr>
        <w:t>的规定。</w:t>
      </w:r>
    </w:p>
    <w:p>
      <w:pPr>
        <w:pStyle w:val="31"/>
        <w:keepNext w:val="0"/>
        <w:keepLines w:val="0"/>
        <w:widowControl w:val="0"/>
        <w:shd w:val="clear" w:color="auto" w:fill="auto"/>
        <w:tabs>
          <w:tab w:val="left" w:pos="8837"/>
        </w:tabs>
        <w:bidi w:val="0"/>
        <w:spacing w:before="0" w:after="0" w:line="240" w:lineRule="auto"/>
        <w:ind w:left="3874" w:right="0" w:firstLine="0"/>
        <w:jc w:val="left"/>
      </w:pPr>
      <w:r>
        <w:rPr>
          <w:color w:val="000000"/>
          <w:spacing w:val="0"/>
          <w:w w:val="100"/>
          <w:position w:val="0"/>
        </w:rPr>
        <w:t>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10</w:t>
      </w:r>
      <w:r>
        <w:rPr>
          <w:color w:val="000000"/>
          <w:spacing w:val="0"/>
          <w:w w:val="100"/>
          <w:position w:val="0"/>
        </w:rPr>
        <w:t>化学成分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％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42"/>
        <w:gridCol w:w="1099"/>
        <w:gridCol w:w="1090"/>
        <w:gridCol w:w="1090"/>
        <w:gridCol w:w="1094"/>
        <w:gridCol w:w="1094"/>
        <w:gridCol w:w="1090"/>
        <w:gridCol w:w="11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化学元素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Cd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杂质元素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60" w:firstLine="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Zn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Fe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Cu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Pb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Si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含量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0.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0.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0. 12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£0. 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&lt;0.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&lt;0. 006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&lt;0.125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余量</w:t>
            </w:r>
          </w:p>
        </w:tc>
      </w:tr>
    </w:tbl>
    <w:p>
      <w:pPr>
        <w:pStyle w:val="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5-3</w:t>
      </w:r>
      <w:r>
        <w:rPr>
          <w:color w:val="000000"/>
          <w:spacing w:val="0"/>
          <w:w w:val="100"/>
          <w:position w:val="0"/>
        </w:rPr>
        <w:t>电化学性能</w:t>
      </w:r>
    </w:p>
    <w:p>
      <w:pPr>
        <w:widowControl w:val="0"/>
        <w:spacing w:after="79" w:line="1" w:lineRule="exact"/>
      </w:pP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牺牲阳极的电化学性能应符合表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11</w:t>
      </w:r>
      <w:r>
        <w:rPr>
          <w:color w:val="000000"/>
          <w:spacing w:val="0"/>
          <w:w w:val="100"/>
          <w:position w:val="0"/>
        </w:rPr>
        <w:t>的规定。</w:t>
      </w:r>
    </w:p>
    <w:p>
      <w:pPr>
        <w:pStyle w:val="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11</w:t>
      </w:r>
      <w:r>
        <w:rPr>
          <w:color w:val="000000"/>
          <w:spacing w:val="0"/>
          <w:w w:val="100"/>
          <w:position w:val="0"/>
        </w:rPr>
        <w:t>电化学性能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2"/>
        <w:gridCol w:w="1368"/>
        <w:gridCol w:w="1363"/>
        <w:gridCol w:w="1094"/>
        <w:gridCol w:w="1277"/>
        <w:gridCol w:w="1090"/>
        <w:gridCol w:w="18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电化学性能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开路电位</w:t>
            </w:r>
          </w:p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V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工作电位</w:t>
            </w:r>
          </w:p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V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实际电容量/</w:t>
            </w:r>
          </w:p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(Ah/kg)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消耗率/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kg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・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en-US" w:eastAsia="en-US" w:bidi="en-US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A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・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a)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vertAlign w:val="superscript"/>
                <w:lang w:val="en-US" w:eastAsia="en-US" w:bidi="en-US"/>
              </w:rPr>
              <w:t>-1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电流效率/</w:t>
            </w:r>
          </w:p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%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溶解性能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海水中</w:t>
            </w:r>
          </w:p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(1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mA /cm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vertAlign w:val="superscript"/>
                <w:lang w:val="en-US" w:eastAsia="en-US" w:bidi="en-US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tabs>
                <w:tab w:val="left" w:leader="hyphen" w:pos="850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—1.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&gt;780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&lt;11.23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295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表面溶解均匀，腐蚀 产物容易脱落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土壤中</w:t>
            </w:r>
          </w:p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(0. 03 mA/cm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vertAlign w:val="superscript"/>
                <w:lang w:val="en-US" w:eastAsia="en-US" w:bidi="en-US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&lt;-1.05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&lt;-1.03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&gt;530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&lt;17.25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265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2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：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参比电极——饱和甘汞电极。</w:t>
            </w:r>
          </w:p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：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介质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一一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海水介质釆用人造海水或天然海水；土壤介质釆用潮湿土壤，且阳极周围添加填充料。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5.4</w:t>
      </w:r>
      <w:r>
        <w:rPr>
          <w:b/>
          <w:bCs/>
          <w:color w:val="000000"/>
          <w:spacing w:val="0"/>
          <w:w w:val="100"/>
          <w:position w:val="0"/>
        </w:rPr>
        <w:t>表面质量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5.4.1</w:t>
      </w:r>
      <w:r>
        <w:rPr>
          <w:color w:val="000000"/>
          <w:spacing w:val="0"/>
          <w:w w:val="100"/>
          <w:position w:val="0"/>
        </w:rPr>
        <w:t>牺牲阳极的工作面可为铸造面。</w:t>
      </w:r>
    </w:p>
    <w:p>
      <w:pPr>
        <w:pStyle w:val="25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19" w:name="bookmark19"/>
      <w:bookmarkEnd w:id="1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2</w:t>
      </w:r>
      <w:r>
        <w:rPr>
          <w:color w:val="000000"/>
          <w:spacing w:val="0"/>
          <w:w w:val="100"/>
          <w:position w:val="0"/>
        </w:rPr>
        <w:t>牺牲阳极工作面应无氧化渣、毛刺、飞边、裂纹等缺陷。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5.4.3</w:t>
      </w:r>
      <w:r>
        <w:rPr>
          <w:color w:val="000000"/>
          <w:spacing w:val="0"/>
          <w:w w:val="100"/>
          <w:position w:val="0"/>
          <w:sz w:val="19"/>
          <w:szCs w:val="19"/>
        </w:rPr>
        <w:t>牺牲阳极工作面允许有铸造缩孔,但其深度不得超过牺牲阳极厚度的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10%,</w:t>
      </w:r>
      <w:r>
        <w:rPr>
          <w:color w:val="000000"/>
          <w:spacing w:val="0"/>
          <w:w w:val="100"/>
          <w:position w:val="0"/>
          <w:sz w:val="19"/>
          <w:szCs w:val="19"/>
        </w:rPr>
        <w:t xml:space="preserve">最大深度不得超过 </w:t>
      </w:r>
      <w:r>
        <w:rPr>
          <w:rStyle w:val="4"/>
          <w:b w:val="0"/>
          <w:bCs w:val="0"/>
          <w:i w:val="0"/>
          <w:iCs w:val="0"/>
          <w:smallCaps w:val="0"/>
          <w:strike w:val="0"/>
          <w:lang w:val="zh-TW" w:eastAsia="zh-TW" w:bidi="zh-TW"/>
        </w:rPr>
        <w:t xml:space="preserve">10 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mm</w:t>
      </w:r>
      <w:r>
        <w:rPr>
          <w:rStyle w:val="4"/>
          <w:b w:val="0"/>
          <w:bCs w:val="0"/>
          <w:i w:val="0"/>
          <w:iCs w:val="0"/>
          <w:smallCaps w:val="0"/>
          <w:strike w:val="0"/>
          <w:vertAlign w:val="subscript"/>
        </w:rPr>
        <w:t>o</w:t>
      </w:r>
    </w:p>
    <w:p>
      <w:pPr>
        <w:pStyle w:val="25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20" w:name="bookmark20"/>
      <w:bookmarkEnd w:id="2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4.4</w:t>
      </w:r>
      <w:r>
        <w:rPr>
          <w:color w:val="000000"/>
          <w:spacing w:val="0"/>
          <w:w w:val="100"/>
          <w:position w:val="0"/>
        </w:rPr>
        <w:t>牺牲阳极工作面应保持干净，不得沾有油漆和油污等。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5.5</w:t>
      </w:r>
      <w:r>
        <w:rPr>
          <w:color w:val="000000"/>
          <w:spacing w:val="0"/>
          <w:w w:val="100"/>
          <w:position w:val="0"/>
        </w:rPr>
        <w:t>铁脚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5.5.1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材质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5. 5.1.1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螺纹钢铁脚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采用月牙钢筋制造。钢筋的成分、尺寸及外形应符合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GB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1499</w:t>
      </w:r>
      <w:r>
        <w:rPr>
          <w:color w:val="000000"/>
          <w:spacing w:val="0"/>
          <w:w w:val="100"/>
          <w:position w:val="0"/>
        </w:rPr>
        <w:t>的规定。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5. 5.1.2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圆钢铁脚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采用钢筋制造。钢筋的成分和尺寸应符合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GB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1499</w:t>
      </w:r>
      <w:r>
        <w:rPr>
          <w:color w:val="000000"/>
          <w:spacing w:val="0"/>
          <w:w w:val="100"/>
          <w:position w:val="0"/>
        </w:rPr>
        <w:t>的规定。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5. 5.1.3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板状铁脚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釆用碳素结构钢制造。钢的成分和尺寸应符合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GB/T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700</w:t>
      </w:r>
      <w:r>
        <w:rPr>
          <w:color w:val="000000"/>
          <w:spacing w:val="0"/>
          <w:w w:val="100"/>
          <w:position w:val="0"/>
        </w:rPr>
        <w:t>的规定。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0"/>
        <w:jc w:val="left"/>
        <w:rPr>
          <w:sz w:val="19"/>
          <w:szCs w:val="19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5. 5.2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表面处理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铁脚表面应清洁无锈，经镀锌或喷砂处理•镀锌层质量应符合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CB/T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3764</w:t>
      </w:r>
      <w:r>
        <w:rPr>
          <w:color w:val="000000"/>
          <w:spacing w:val="0"/>
          <w:w w:val="100"/>
          <w:position w:val="0"/>
        </w:rPr>
        <w:t>的规定。</w:t>
      </w:r>
    </w:p>
    <w:p>
      <w:pPr>
        <w:pStyle w:val="2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34"/>
        </w:tabs>
        <w:bidi w:val="0"/>
        <w:spacing w:before="0" w:after="0" w:line="293" w:lineRule="exact"/>
        <w:ind w:left="0" w:right="0" w:firstLine="0"/>
        <w:jc w:val="left"/>
      </w:pPr>
      <w:bookmarkStart w:id="21" w:name="bookmark21"/>
      <w:bookmarkEnd w:id="2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</w:t>
      </w:r>
      <w:r>
        <w:rPr>
          <w:color w:val="000000"/>
          <w:spacing w:val="0"/>
          <w:w w:val="100"/>
          <w:position w:val="0"/>
        </w:rPr>
        <w:t>牺牲阳极体与铁脚之间的接触电阻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42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>牺牲阳极体与铁脚间的接触电阻应不大于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0.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 xml:space="preserve">001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fio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5.7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重量</w:t>
      </w:r>
      <w:r>
        <w:rPr>
          <w:color w:val="000000"/>
          <w:spacing w:val="0"/>
          <w:w w:val="100"/>
          <w:position w:val="0"/>
        </w:rPr>
        <w:t>和尺寸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100" w:line="293" w:lineRule="exact"/>
        <w:ind w:left="420" w:right="0" w:hanging="4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5.7.1</w:t>
      </w:r>
      <w:r>
        <w:rPr>
          <w:color w:val="000000"/>
          <w:spacing w:val="0"/>
          <w:w w:val="100"/>
          <w:position w:val="0"/>
        </w:rPr>
        <w:t>重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it</w:t>
      </w:r>
      <w:r>
        <w:rPr>
          <w:color w:val="000000"/>
          <w:spacing w:val="0"/>
          <w:w w:val="100"/>
          <w:position w:val="0"/>
        </w:rPr>
        <w:t xml:space="preserve">偏差 每个牺牲阳极的重量偏差为士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3%,</w:t>
      </w:r>
      <w:r>
        <w:rPr>
          <w:color w:val="000000"/>
          <w:spacing w:val="0"/>
          <w:w w:val="100"/>
          <w:position w:val="0"/>
        </w:rPr>
        <w:t>但总重量不应出现负偏差。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5. 7.2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尺寸偏差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每个牺牲阳极的长度偏差为士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2%,</w:t>
      </w:r>
      <w:r>
        <w:rPr>
          <w:color w:val="000000"/>
          <w:spacing w:val="0"/>
          <w:w w:val="100"/>
          <w:position w:val="0"/>
        </w:rPr>
        <w:t>宽度偏差为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±3%,</w:t>
      </w:r>
      <w:r>
        <w:rPr>
          <w:color w:val="000000"/>
          <w:spacing w:val="0"/>
          <w:w w:val="100"/>
          <w:position w:val="0"/>
        </w:rPr>
        <w:t>厚度偏差为士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5%,</w:t>
      </w:r>
      <w:r>
        <w:rPr>
          <w:color w:val="000000"/>
          <w:spacing w:val="0"/>
          <w:w w:val="100"/>
          <w:position w:val="0"/>
        </w:rPr>
        <w:t>直线度不大于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2%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100" w:line="305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6</w:t>
      </w:r>
      <w:r>
        <w:rPr>
          <w:color w:val="000000"/>
          <w:spacing w:val="0"/>
          <w:w w:val="100"/>
          <w:position w:val="0"/>
        </w:rPr>
        <w:t>试验方法</w:t>
      </w:r>
    </w:p>
    <w:p>
      <w:pPr>
        <w:pStyle w:val="2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39"/>
        </w:tabs>
        <w:bidi w:val="0"/>
        <w:spacing w:before="0" w:after="0" w:line="293" w:lineRule="exact"/>
        <w:ind w:left="0" w:right="0" w:firstLine="0"/>
        <w:jc w:val="left"/>
      </w:pPr>
      <w:bookmarkStart w:id="22" w:name="bookmark22"/>
      <w:bookmarkEnd w:id="2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</w:rPr>
        <w:t>化学成分分析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化学成分分析按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GB/T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4951</w:t>
      </w:r>
      <w:r>
        <w:rPr>
          <w:color w:val="000000"/>
          <w:spacing w:val="0"/>
          <w:w w:val="100"/>
          <w:position w:val="0"/>
        </w:rPr>
        <w:t>规定进行。结果应符合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2</w:t>
      </w:r>
      <w:r>
        <w:rPr>
          <w:color w:val="000000"/>
          <w:spacing w:val="0"/>
          <w:w w:val="100"/>
          <w:position w:val="0"/>
        </w:rPr>
        <w:t>的规定。</w:t>
      </w:r>
    </w:p>
    <w:p>
      <w:pPr>
        <w:pStyle w:val="25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0" w:line="293" w:lineRule="exact"/>
        <w:ind w:left="0" w:right="0" w:firstLine="0"/>
        <w:jc w:val="left"/>
      </w:pPr>
      <w:bookmarkStart w:id="23" w:name="bookmark23"/>
      <w:bookmarkEnd w:id="2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</w:rPr>
        <w:t>电化学性能试验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电化学性能试验按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GB/T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17848</w:t>
      </w:r>
      <w:r>
        <w:rPr>
          <w:color w:val="000000"/>
          <w:spacing w:val="0"/>
          <w:w w:val="100"/>
          <w:position w:val="0"/>
        </w:rPr>
        <w:t>规定进行。结果应符合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3</w:t>
      </w:r>
      <w:r>
        <w:rPr>
          <w:color w:val="000000"/>
          <w:spacing w:val="0"/>
          <w:w w:val="100"/>
          <w:position w:val="0"/>
        </w:rPr>
        <w:t>的规定。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6.3</w:t>
      </w:r>
      <w:r>
        <w:rPr>
          <w:color w:val="000000"/>
          <w:spacing w:val="0"/>
          <w:w w:val="100"/>
          <w:position w:val="0"/>
        </w:rPr>
        <w:t>表面质量检验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牺牲阳极工作面质量采用目测法进行检验。结果应符合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4</w:t>
      </w:r>
      <w:r>
        <w:rPr>
          <w:color w:val="000000"/>
          <w:spacing w:val="0"/>
          <w:w w:val="100"/>
          <w:position w:val="0"/>
        </w:rPr>
        <w:t>的规定。</w:t>
      </w:r>
    </w:p>
    <w:p>
      <w:pPr>
        <w:pStyle w:val="2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334"/>
        </w:tabs>
        <w:bidi w:val="0"/>
        <w:spacing w:before="0" w:after="0" w:line="293" w:lineRule="exact"/>
        <w:ind w:left="0" w:right="0" w:firstLine="0"/>
        <w:jc w:val="left"/>
      </w:pPr>
      <w:bookmarkStart w:id="24" w:name="bookmark24"/>
      <w:bookmarkEnd w:id="2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</w:t>
      </w:r>
      <w:r>
        <w:rPr>
          <w:color w:val="000000"/>
          <w:spacing w:val="0"/>
          <w:w w:val="100"/>
          <w:position w:val="0"/>
        </w:rPr>
        <w:t>接触电阻测试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牺牲阳极体与铁脚间的接触电阻的测量方法见附录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  <w:r>
        <w:rPr>
          <w:color w:val="000000"/>
          <w:spacing w:val="0"/>
          <w:w w:val="100"/>
          <w:position w:val="0"/>
        </w:rPr>
        <w:t>结果应符合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6</w:t>
      </w:r>
      <w:r>
        <w:rPr>
          <w:color w:val="000000"/>
          <w:spacing w:val="0"/>
          <w:w w:val="100"/>
          <w:position w:val="0"/>
        </w:rPr>
        <w:t>的规定。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260" w:line="293" w:lineRule="exact"/>
        <w:ind w:left="420" w:right="0" w:hanging="4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6.5</w:t>
      </w:r>
      <w:r>
        <w:rPr>
          <w:color w:val="000000"/>
          <w:spacing w:val="0"/>
          <w:w w:val="100"/>
          <w:position w:val="0"/>
        </w:rPr>
        <w:t>重量和尺寸检验 重量用磅秤检验，尺寸用钢板尺检验。结果应符合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7</w:t>
      </w:r>
      <w:r>
        <w:rPr>
          <w:color w:val="000000"/>
          <w:spacing w:val="0"/>
          <w:w w:val="100"/>
          <w:position w:val="0"/>
        </w:rPr>
        <w:t>的规定。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100" w:line="305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7</w:t>
      </w:r>
      <w:r>
        <w:rPr>
          <w:color w:val="000000"/>
          <w:spacing w:val="0"/>
          <w:w w:val="100"/>
          <w:position w:val="0"/>
        </w:rPr>
        <w:t>检验规则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7.1</w:t>
      </w:r>
      <w:r>
        <w:rPr>
          <w:color w:val="000000"/>
          <w:spacing w:val="0"/>
          <w:w w:val="100"/>
          <w:position w:val="0"/>
        </w:rPr>
        <w:t>检验分类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牺牲阳极的检验分为型式检验和出厂检验。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7.2</w:t>
      </w:r>
      <w:r>
        <w:rPr>
          <w:color w:val="000000"/>
          <w:spacing w:val="0"/>
          <w:w w:val="100"/>
          <w:position w:val="0"/>
        </w:rPr>
        <w:t>型式检验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7.2.1</w:t>
      </w:r>
      <w:r>
        <w:rPr>
          <w:color w:val="000000"/>
          <w:spacing w:val="0"/>
          <w:w w:val="100"/>
          <w:position w:val="0"/>
        </w:rPr>
        <w:t>检验时机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牺牲阳极产品，有下列情况之一时，应做型式检验：</w:t>
      </w:r>
    </w:p>
    <w:p>
      <w:pPr>
        <w:pStyle w:val="25"/>
        <w:keepNext w:val="0"/>
        <w:keepLines w:val="0"/>
        <w:widowControl w:val="0"/>
        <w:shd w:val="clear" w:color="auto" w:fill="auto"/>
        <w:tabs>
          <w:tab w:val="left" w:pos="847"/>
        </w:tabs>
        <w:bidi w:val="0"/>
        <w:spacing w:before="0" w:after="0" w:line="293" w:lineRule="exact"/>
        <w:ind w:left="0" w:right="0" w:firstLine="420"/>
        <w:jc w:val="left"/>
      </w:pPr>
      <w:bookmarkStart w:id="25" w:name="bookmark2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</w:t>
      </w:r>
      <w:bookmarkEnd w:id="2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新产品设计定型时；</w:t>
      </w:r>
    </w:p>
    <w:p>
      <w:pPr>
        <w:pStyle w:val="25"/>
        <w:keepNext w:val="0"/>
        <w:keepLines w:val="0"/>
        <w:widowControl w:val="0"/>
        <w:shd w:val="clear" w:color="auto" w:fill="auto"/>
        <w:tabs>
          <w:tab w:val="left" w:pos="847"/>
        </w:tabs>
        <w:bidi w:val="0"/>
        <w:spacing w:before="0" w:after="0" w:line="293" w:lineRule="exact"/>
        <w:ind w:left="0" w:right="0" w:firstLine="420"/>
        <w:jc w:val="left"/>
      </w:pPr>
      <w:bookmarkStart w:id="26" w:name="bookmark2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</w:t>
      </w:r>
      <w:bookmarkEnd w:id="2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产品转厂生产制造时；</w:t>
      </w:r>
    </w:p>
    <w:p>
      <w:pPr>
        <w:pStyle w:val="25"/>
        <w:keepNext w:val="0"/>
        <w:keepLines w:val="0"/>
        <w:widowControl w:val="0"/>
        <w:shd w:val="clear" w:color="auto" w:fill="auto"/>
        <w:tabs>
          <w:tab w:val="left" w:pos="847"/>
        </w:tabs>
        <w:bidi w:val="0"/>
        <w:spacing w:before="0" w:after="0" w:line="293" w:lineRule="exact"/>
        <w:ind w:left="0" w:right="0" w:firstLine="420"/>
        <w:jc w:val="left"/>
      </w:pPr>
      <w:bookmarkStart w:id="27" w:name="bookmark2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</w:t>
      </w:r>
      <w:bookmarkEnd w:id="2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产品大批量出口时；</w:t>
      </w:r>
    </w:p>
    <w:p>
      <w:pPr>
        <w:pStyle w:val="25"/>
        <w:keepNext w:val="0"/>
        <w:keepLines w:val="0"/>
        <w:widowControl w:val="0"/>
        <w:shd w:val="clear" w:color="auto" w:fill="auto"/>
        <w:tabs>
          <w:tab w:val="left" w:pos="847"/>
        </w:tabs>
        <w:bidi w:val="0"/>
        <w:spacing w:before="0" w:after="0" w:line="293" w:lineRule="exact"/>
        <w:ind w:left="0" w:right="0" w:firstLine="420"/>
        <w:jc w:val="left"/>
      </w:pPr>
      <w:bookmarkStart w:id="28" w:name="bookmark2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</w:t>
      </w:r>
      <w:bookmarkEnd w:id="2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使用方提出明确要求时。</w:t>
      </w:r>
    </w:p>
    <w:p>
      <w:pPr>
        <w:pStyle w:val="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339"/>
        </w:tabs>
        <w:bidi w:val="0"/>
        <w:spacing w:before="0" w:after="0" w:line="293" w:lineRule="exact"/>
        <w:ind w:left="0" w:right="0" w:firstLine="0"/>
        <w:jc w:val="left"/>
        <w:rPr>
          <w:sz w:val="19"/>
          <w:szCs w:val="19"/>
        </w:rPr>
      </w:pPr>
      <w:bookmarkStart w:id="29" w:name="bookmark29"/>
      <w:bookmarkEnd w:id="2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2-2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检验项目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100" w:line="293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型式检验的检验项目见表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12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31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12</w:t>
      </w:r>
      <w:r>
        <w:rPr>
          <w:color w:val="000000"/>
          <w:spacing w:val="0"/>
          <w:w w:val="100"/>
          <w:position w:val="0"/>
        </w:rPr>
        <w:t>检验项目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5"/>
        <w:gridCol w:w="1546"/>
        <w:gridCol w:w="1546"/>
        <w:gridCol w:w="1546"/>
        <w:gridCol w:w="1546"/>
        <w:gridCol w:w="15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检验项目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试验方法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型式检验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岀厂检验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原材料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化学成分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电化学性能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表面质量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6-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接触电阻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重量和尺寸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5-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  <w:r>
              <w:rPr>
                <w:rFonts w:hint="default" w:ascii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sectPr>
          <w:headerReference r:id="rId23" w:type="first"/>
          <w:footerReference r:id="rId26" w:type="first"/>
          <w:headerReference r:id="rId21" w:type="default"/>
          <w:footerReference r:id="rId24" w:type="default"/>
          <w:headerReference r:id="rId22" w:type="even"/>
          <w:footerReference r:id="rId25" w:type="even"/>
          <w:footnotePr>
            <w:numFmt w:val="decimal"/>
          </w:footnotePr>
          <w:pgSz w:w="11900" w:h="16840"/>
          <w:pgMar w:top="1783" w:right="1045" w:bottom="1440" w:left="1038" w:header="0" w:footer="3" w:gutter="0"/>
          <w:cols w:space="720" w:num="1"/>
          <w:titlePg/>
          <w:rtlGutter w:val="0"/>
          <w:docGrid w:linePitch="360" w:charSpace="0"/>
        </w:sect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0"/>
        <w:jc w:val="both"/>
        <w:rPr>
          <w:sz w:val="19"/>
          <w:szCs w:val="19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7.2. 3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组批规则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采用同一批号原材料，同一工艺生产线，同一班次所生产的牺牲阳极为一批。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0"/>
        <w:jc w:val="both"/>
        <w:rPr>
          <w:sz w:val="19"/>
          <w:szCs w:val="19"/>
        </w:rPr>
      </w:pP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2-4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样</w:t>
      </w:r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品数量</w:t>
      </w:r>
    </w:p>
    <w:p>
      <w:pPr>
        <w:pStyle w:val="2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34"/>
        </w:tabs>
        <w:bidi w:val="0"/>
        <w:spacing w:before="0" w:after="0" w:line="318" w:lineRule="exact"/>
        <w:ind w:left="0" w:right="0" w:firstLine="0"/>
        <w:jc w:val="both"/>
      </w:pPr>
      <w:bookmarkStart w:id="30" w:name="bookmark30"/>
      <w:bookmarkEnd w:id="3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2- 4.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当进行化学成分分析时，每批牺牲阳极应于炉前和产品上分别取三个试样进行化学成分分 析。炉前取样时,从熔炼炉上下取浇铸液制备试样;产品上取样时，随机任意抽检三个阳极产品，分别在 每个阳极产品上取一份分析试样，取样部位应避开铁芯。每个试样上的取样量为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20g</w:t>
      </w:r>
      <w:r>
        <w:rPr>
          <w:color w:val="000000"/>
          <w:spacing w:val="0"/>
          <w:w w:val="100"/>
          <w:position w:val="0"/>
        </w:rPr>
        <w:t>以上的碎屑，取样 用的钻头或刀具应清洁干净，严禁试样中混入杂质。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80" w:line="318" w:lineRule="exact"/>
        <w:ind w:left="0" w:right="0" w:firstLine="0"/>
        <w:jc w:val="both"/>
      </w:pP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2.4.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2</w:t>
      </w:r>
      <w:r>
        <w:rPr>
          <w:color w:val="000000"/>
          <w:spacing w:val="0"/>
          <w:w w:val="100"/>
          <w:position w:val="0"/>
        </w:rPr>
        <w:t>当进行重量和尺寸检验时,在同批、同一规格型号的锌阳极中，随机任取十个阳极产品测定其 重量和外形尺寸。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7.2.4.3</w:t>
      </w:r>
      <w:r>
        <w:rPr>
          <w:color w:val="000000"/>
          <w:spacing w:val="0"/>
          <w:w w:val="100"/>
          <w:position w:val="0"/>
        </w:rPr>
        <w:t>牺牲阳极的表面质量应逐个进行检验。</w:t>
      </w:r>
    </w:p>
    <w:p>
      <w:pPr>
        <w:pStyle w:val="25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555"/>
        </w:tabs>
        <w:bidi w:val="0"/>
        <w:spacing w:before="0" w:after="0" w:line="318" w:lineRule="exact"/>
        <w:ind w:left="0" w:right="0" w:firstLine="0"/>
        <w:jc w:val="both"/>
      </w:pPr>
      <w:bookmarkStart w:id="31" w:name="bookmark31"/>
      <w:bookmarkEnd w:id="3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4</w:t>
      </w:r>
      <w:r>
        <w:rPr>
          <w:color w:val="000000"/>
          <w:spacing w:val="0"/>
          <w:w w:val="100"/>
          <w:position w:val="0"/>
        </w:rPr>
        <w:t>当进行电化学性能检验时，每次电化学性能试验应使用三个试样，试验用试样可于炉前取牺 牲阳极浇铸液单独制作，也可从产品上切割。三个试样应分别取自不同炉次或分别取自三个阳极。</w:t>
      </w:r>
    </w:p>
    <w:p>
      <w:pPr>
        <w:pStyle w:val="2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546"/>
        </w:tabs>
        <w:bidi w:val="0"/>
        <w:spacing w:before="0" w:after="0" w:line="318" w:lineRule="exact"/>
        <w:ind w:left="0" w:right="0" w:firstLine="0"/>
        <w:jc w:val="both"/>
      </w:pPr>
      <w:bookmarkStart w:id="32" w:name="bookmark32"/>
      <w:bookmarkEnd w:id="3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4.5</w:t>
      </w:r>
      <w:r>
        <w:rPr>
          <w:color w:val="000000"/>
          <w:spacing w:val="0"/>
          <w:w w:val="100"/>
          <w:position w:val="0"/>
        </w:rPr>
        <w:t>当进行接触电阻检验时，每五批牺牲阳极随机任取三个阳极产品作为试样。测量牺牲阳极体 与铁脚间的接触电阻。</w:t>
      </w:r>
    </w:p>
    <w:p>
      <w:pPr>
        <w:pStyle w:val="25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334"/>
        </w:tabs>
        <w:bidi w:val="0"/>
        <w:spacing w:before="0" w:after="0" w:line="318" w:lineRule="exact"/>
        <w:ind w:left="0" w:right="0" w:firstLine="0"/>
        <w:jc w:val="both"/>
      </w:pPr>
      <w:bookmarkStart w:id="33" w:name="bookmark33"/>
      <w:bookmarkEnd w:id="3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2-5</w:t>
      </w:r>
      <w:r>
        <w:rPr>
          <w:color w:val="000000"/>
          <w:spacing w:val="0"/>
          <w:w w:val="100"/>
          <w:position w:val="0"/>
        </w:rPr>
        <w:t>判定规则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检验中若有一个样品不符合要求，应加倍抽样检验。若仍有不符合要求的，则该批产品不合格。表 面质量检验的不合格产品按个处理。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7.3</w:t>
      </w:r>
      <w:r>
        <w:rPr>
          <w:color w:val="000000"/>
          <w:spacing w:val="0"/>
          <w:w w:val="100"/>
          <w:position w:val="0"/>
        </w:rPr>
        <w:t>出厂检验</w:t>
      </w:r>
    </w:p>
    <w:p>
      <w:pPr>
        <w:pStyle w:val="2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334"/>
        </w:tabs>
        <w:bidi w:val="0"/>
        <w:spacing w:before="0" w:after="0" w:line="318" w:lineRule="exact"/>
        <w:ind w:left="0" w:right="0" w:firstLine="0"/>
        <w:jc w:val="both"/>
      </w:pPr>
      <w:bookmarkStart w:id="34" w:name="bookmark34"/>
      <w:bookmarkEnd w:id="3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每批产品出厂前均应进行出厂检验，并提供产品合格证书。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80" w:line="318" w:lineRule="exact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7.3.2</w:t>
      </w:r>
      <w:r>
        <w:rPr>
          <w:color w:val="000000"/>
          <w:spacing w:val="0"/>
          <w:w w:val="100"/>
          <w:position w:val="0"/>
        </w:rPr>
        <w:t>出厂检验的检验项目见表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12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25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334"/>
        </w:tabs>
        <w:bidi w:val="0"/>
        <w:spacing w:before="0" w:after="80" w:line="331" w:lineRule="auto"/>
        <w:ind w:left="0" w:right="0" w:firstLine="0"/>
        <w:jc w:val="both"/>
      </w:pPr>
      <w:bookmarkStart w:id="35" w:name="bookmark35"/>
      <w:bookmarkEnd w:id="3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3-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3</w:t>
      </w:r>
      <w:r>
        <w:rPr>
          <w:color w:val="000000"/>
          <w:spacing w:val="0"/>
          <w:w w:val="100"/>
          <w:position w:val="0"/>
        </w:rPr>
        <w:t>出厂检验的抽样和判定规则应按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7.2.4</w:t>
      </w:r>
      <w:r>
        <w:rPr>
          <w:color w:val="000000"/>
          <w:spacing w:val="0"/>
          <w:w w:val="100"/>
          <w:position w:val="0"/>
        </w:rPr>
        <w:t>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7. 2.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5</w:t>
      </w:r>
      <w:r>
        <w:rPr>
          <w:color w:val="000000"/>
          <w:spacing w:val="0"/>
          <w:w w:val="100"/>
          <w:position w:val="0"/>
        </w:rPr>
        <w:t>的规定。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140" w:line="318" w:lineRule="exact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8</w:t>
      </w:r>
      <w:r>
        <w:rPr>
          <w:color w:val="000000"/>
          <w:spacing w:val="0"/>
          <w:w w:val="100"/>
          <w:position w:val="0"/>
        </w:rPr>
        <w:t>标志、包装、运输与贮存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34"/>
        </w:tabs>
        <w:bidi w:val="0"/>
        <w:spacing w:before="0" w:after="0" w:line="318" w:lineRule="exact"/>
        <w:ind w:left="0" w:right="0" w:firstLine="0"/>
        <w:jc w:val="both"/>
        <w:rPr>
          <w:sz w:val="19"/>
          <w:szCs w:val="19"/>
        </w:rPr>
      </w:pPr>
      <w:bookmarkStart w:id="36" w:name="bookmark36"/>
      <w:bookmarkEnd w:id="3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标志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80" w:line="31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牺牲阳极的工作表面应浇铸或打印制造厂标志，背面应打印熔炼批号和检验印记。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8.2</w:t>
      </w:r>
      <w:r>
        <w:rPr>
          <w:color w:val="000000"/>
          <w:spacing w:val="0"/>
          <w:w w:val="100"/>
          <w:position w:val="0"/>
        </w:rPr>
        <w:t>包装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8.2.1</w:t>
      </w:r>
      <w:r>
        <w:rPr>
          <w:color w:val="000000"/>
          <w:spacing w:val="0"/>
          <w:w w:val="100"/>
          <w:position w:val="0"/>
        </w:rPr>
        <w:t>牺牲阳极产品散装码垛应整齐。</w:t>
      </w:r>
    </w:p>
    <w:p>
      <w:pPr>
        <w:pStyle w:val="25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334"/>
        </w:tabs>
        <w:bidi w:val="0"/>
        <w:spacing w:before="0" w:after="0" w:line="318" w:lineRule="exact"/>
        <w:ind w:left="0" w:right="0" w:firstLine="0"/>
        <w:jc w:val="both"/>
      </w:pPr>
      <w:bookmarkStart w:id="37" w:name="bookmark37"/>
      <w:bookmarkEnd w:id="3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2.2</w:t>
      </w:r>
      <w:r>
        <w:rPr>
          <w:color w:val="000000"/>
          <w:spacing w:val="0"/>
          <w:w w:val="100"/>
          <w:position w:val="0"/>
        </w:rPr>
        <w:t>牺牲阳极产品托盘打捆包装，应整齐而牢固。</w:t>
      </w:r>
    </w:p>
    <w:p>
      <w:pPr>
        <w:pStyle w:val="25"/>
        <w:keepNext w:val="0"/>
        <w:keepLines w:val="0"/>
        <w:widowControl w:val="0"/>
        <w:numPr>
          <w:ilvl w:val="1"/>
          <w:numId w:val="8"/>
        </w:numPr>
        <w:shd w:val="clear" w:color="auto" w:fill="auto"/>
        <w:tabs>
          <w:tab w:val="left" w:pos="546"/>
        </w:tabs>
        <w:bidi w:val="0"/>
        <w:spacing w:before="0" w:after="0" w:line="318" w:lineRule="exact"/>
        <w:ind w:left="0" w:right="0" w:firstLine="0"/>
        <w:jc w:val="both"/>
      </w:pPr>
      <w:bookmarkStart w:id="38" w:name="bookmark38"/>
      <w:bookmarkEnd w:id="3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</w:t>
      </w:r>
      <w:r>
        <w:rPr>
          <w:color w:val="000000"/>
          <w:spacing w:val="0"/>
          <w:w w:val="100"/>
          <w:position w:val="0"/>
        </w:rPr>
        <w:t>牺牲阳极产品木箱包装，应采用钢带加固。</w:t>
      </w:r>
    </w:p>
    <w:p>
      <w:pPr>
        <w:pStyle w:val="2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334"/>
        </w:tabs>
        <w:bidi w:val="0"/>
        <w:spacing w:before="0" w:after="0" w:line="318" w:lineRule="exact"/>
        <w:ind w:left="0" w:right="0" w:firstLine="0"/>
        <w:jc w:val="both"/>
      </w:pPr>
      <w:bookmarkStart w:id="39" w:name="bookmark39"/>
      <w:bookmarkEnd w:id="3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4</w:t>
      </w:r>
      <w:r>
        <w:rPr>
          <w:color w:val="000000"/>
          <w:spacing w:val="0"/>
          <w:w w:val="100"/>
          <w:position w:val="0"/>
        </w:rPr>
        <w:t>包装箱内应附有质量保证书和装箱清单，质量保证书应注明：</w:t>
      </w:r>
    </w:p>
    <w:p>
      <w:pPr>
        <w:pStyle w:val="25"/>
        <w:keepNext w:val="0"/>
        <w:keepLines w:val="0"/>
        <w:widowControl w:val="0"/>
        <w:shd w:val="clear" w:color="auto" w:fill="auto"/>
        <w:tabs>
          <w:tab w:val="left" w:pos="842"/>
        </w:tabs>
        <w:bidi w:val="0"/>
        <w:spacing w:before="0" w:after="0" w:line="318" w:lineRule="exact"/>
        <w:ind w:left="0" w:right="0" w:firstLine="420"/>
        <w:jc w:val="both"/>
      </w:pPr>
      <w:bookmarkStart w:id="40" w:name="bookmark4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</w:t>
      </w:r>
      <w:bookmarkEnd w:id="4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供方名称；</w:t>
      </w:r>
    </w:p>
    <w:p>
      <w:pPr>
        <w:pStyle w:val="25"/>
        <w:keepNext w:val="0"/>
        <w:keepLines w:val="0"/>
        <w:widowControl w:val="0"/>
        <w:shd w:val="clear" w:color="auto" w:fill="auto"/>
        <w:tabs>
          <w:tab w:val="left" w:pos="842"/>
        </w:tabs>
        <w:bidi w:val="0"/>
        <w:spacing w:before="0" w:after="0" w:line="318" w:lineRule="exact"/>
        <w:ind w:left="0" w:right="0" w:firstLine="420"/>
        <w:jc w:val="both"/>
      </w:pPr>
      <w:bookmarkStart w:id="41" w:name="bookmark4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</w:t>
      </w:r>
      <w:bookmarkEnd w:id="4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产品名称和规格型号；</w:t>
      </w:r>
    </w:p>
    <w:p>
      <w:pPr>
        <w:pStyle w:val="25"/>
        <w:keepNext w:val="0"/>
        <w:keepLines w:val="0"/>
        <w:widowControl w:val="0"/>
        <w:shd w:val="clear" w:color="auto" w:fill="auto"/>
        <w:tabs>
          <w:tab w:val="left" w:pos="842"/>
        </w:tabs>
        <w:bidi w:val="0"/>
        <w:spacing w:before="0" w:after="0" w:line="318" w:lineRule="exact"/>
        <w:ind w:left="0" w:right="0" w:firstLine="420"/>
        <w:jc w:val="both"/>
      </w:pPr>
      <w:bookmarkStart w:id="42" w:name="bookmark4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</w:t>
      </w:r>
      <w:bookmarkEnd w:id="4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批号；</w:t>
      </w:r>
    </w:p>
    <w:p>
      <w:pPr>
        <w:pStyle w:val="25"/>
        <w:keepNext w:val="0"/>
        <w:keepLines w:val="0"/>
        <w:widowControl w:val="0"/>
        <w:shd w:val="clear" w:color="auto" w:fill="auto"/>
        <w:tabs>
          <w:tab w:val="left" w:pos="842"/>
        </w:tabs>
        <w:bidi w:val="0"/>
        <w:spacing w:before="0" w:after="0" w:line="318" w:lineRule="exact"/>
        <w:ind w:left="0" w:right="0" w:firstLine="420"/>
        <w:jc w:val="both"/>
      </w:pPr>
      <w:bookmarkStart w:id="43" w:name="bookmark4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</w:t>
      </w:r>
      <w:bookmarkEnd w:id="4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批重和件数；</w:t>
      </w:r>
    </w:p>
    <w:p>
      <w:pPr>
        <w:pStyle w:val="25"/>
        <w:keepNext w:val="0"/>
        <w:keepLines w:val="0"/>
        <w:widowControl w:val="0"/>
        <w:shd w:val="clear" w:color="auto" w:fill="auto"/>
        <w:tabs>
          <w:tab w:val="left" w:pos="842"/>
        </w:tabs>
        <w:bidi w:val="0"/>
        <w:spacing w:before="0" w:after="0" w:line="318" w:lineRule="exact"/>
        <w:ind w:left="0" w:right="0" w:firstLine="420"/>
        <w:jc w:val="both"/>
      </w:pPr>
      <w:bookmarkStart w:id="44" w:name="bookmark4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</w:t>
      </w:r>
      <w:bookmarkEnd w:id="4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分析检验结果；</w:t>
      </w:r>
    </w:p>
    <w:p>
      <w:pPr>
        <w:pStyle w:val="25"/>
        <w:keepNext w:val="0"/>
        <w:keepLines w:val="0"/>
        <w:widowControl w:val="0"/>
        <w:shd w:val="clear" w:color="auto" w:fill="auto"/>
        <w:tabs>
          <w:tab w:val="left" w:pos="842"/>
        </w:tabs>
        <w:bidi w:val="0"/>
        <w:spacing w:before="0" w:after="0" w:line="318" w:lineRule="exact"/>
        <w:ind w:left="0" w:right="0" w:firstLine="420"/>
        <w:jc w:val="both"/>
      </w:pPr>
      <w:bookmarkStart w:id="45" w:name="bookmark4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f</w:t>
      </w:r>
      <w:bookmarkEnd w:id="4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出厂日期；</w:t>
      </w:r>
    </w:p>
    <w:p>
      <w:pPr>
        <w:pStyle w:val="25"/>
        <w:keepNext w:val="0"/>
        <w:keepLines w:val="0"/>
        <w:widowControl w:val="0"/>
        <w:shd w:val="clear" w:color="auto" w:fill="auto"/>
        <w:tabs>
          <w:tab w:val="left" w:pos="842"/>
        </w:tabs>
        <w:bidi w:val="0"/>
        <w:spacing w:before="0" w:after="80" w:line="318" w:lineRule="exact"/>
        <w:ind w:left="0" w:right="0" w:firstLine="420"/>
        <w:jc w:val="both"/>
      </w:pPr>
      <w:bookmarkStart w:id="46" w:name="bookmark4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</w:t>
      </w:r>
      <w:bookmarkEnd w:id="4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产品标准编号。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8.3</w:t>
      </w:r>
      <w:r>
        <w:rPr>
          <w:color w:val="000000"/>
          <w:spacing w:val="0"/>
          <w:w w:val="100"/>
          <w:position w:val="0"/>
        </w:rPr>
        <w:t>运输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80" w:line="31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牺牲阳极包装后应用清洁的车箱运输。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8.4</w:t>
      </w:r>
      <w:r>
        <w:rPr>
          <w:color w:val="000000"/>
          <w:spacing w:val="0"/>
          <w:w w:val="100"/>
          <w:position w:val="0"/>
        </w:rPr>
        <w:t>贮存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40" w:line="318" w:lineRule="exact"/>
        <w:ind w:left="0" w:right="0" w:firstLine="420"/>
        <w:jc w:val="both"/>
        <w:sectPr>
          <w:headerReference r:id="rId27" w:type="default"/>
          <w:footerReference r:id="rId29" w:type="default"/>
          <w:headerReference r:id="rId28" w:type="even"/>
          <w:footerReference r:id="rId30" w:type="even"/>
          <w:footnotePr>
            <w:numFmt w:val="decimal"/>
          </w:footnotePr>
          <w:type w:val="continuous"/>
          <w:pgSz w:w="11900" w:h="16840"/>
          <w:pgMar w:top="1783" w:right="1045" w:bottom="1440" w:left="1038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牺牲阳极应贮存在室内库房。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>附录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（规范性附录）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牺牲阳极体-铁脚间接触电阻测定方法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A.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测量方法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通以恒定的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5A</w:t>
      </w:r>
      <w:r>
        <w:rPr>
          <w:color w:val="000000"/>
          <w:spacing w:val="0"/>
          <w:w w:val="100"/>
          <w:position w:val="0"/>
        </w:rPr>
        <w:t>直流电，测定牺牲阳极体-铁脚间的电压降，计算牺牲阳极体与铁脚间的接触电阻。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A. 1.1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测量电路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</w:rPr>
        <w:t>测定牺牲阳极体与铁脚间的接触电阻电路见图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A.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。</w:t>
      </w:r>
    </w:p>
    <w:p>
      <w:pPr>
        <w:widowControl w:val="0"/>
        <w:jc w:val="left"/>
        <w:rPr>
          <w:sz w:val="2"/>
          <w:szCs w:val="2"/>
        </w:rPr>
      </w:pPr>
      <w:r>
        <w:drawing>
          <wp:inline distT="0" distB="0" distL="114300" distR="114300">
            <wp:extent cx="3785870" cy="2048510"/>
            <wp:effectExtent l="0" t="0" r="5080" b="8890"/>
            <wp:docPr id="66" name="Picut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utre 6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78587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leader="hyphen" w:pos="413"/>
        </w:tabs>
        <w:bidi w:val="0"/>
        <w:spacing w:before="0" w:after="6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7"/>
          <w:szCs w:val="17"/>
        </w:rPr>
        <w:t>稳流器；</w:t>
      </w:r>
    </w:p>
    <w:p>
      <w:pPr>
        <w:pStyle w:val="2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408"/>
        </w:tabs>
        <w:bidi w:val="0"/>
        <w:spacing w:before="0" w:after="60" w:line="240" w:lineRule="auto"/>
        <w:ind w:left="0" w:right="0" w:firstLine="0"/>
        <w:jc w:val="left"/>
        <w:rPr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—</w:t>
      </w:r>
      <w:r>
        <w:rPr>
          <w:color w:val="000000"/>
          <w:spacing w:val="0"/>
          <w:w w:val="100"/>
          <w:position w:val="0"/>
          <w:sz w:val="17"/>
          <w:szCs w:val="17"/>
        </w:rPr>
        <w:t>精度为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0.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01</w:t>
      </w:r>
      <w:r>
        <w:rPr>
          <w:color w:val="000000"/>
          <w:spacing w:val="0"/>
          <w:w w:val="100"/>
          <w:position w:val="0"/>
          <w:sz w:val="17"/>
          <w:szCs w:val="17"/>
        </w:rPr>
        <w:t>级标准电阻，阳值为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0.001</w:t>
      </w:r>
    </w:p>
    <w:p>
      <w:pPr>
        <w:pStyle w:val="2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408"/>
        </w:tabs>
        <w:bidi w:val="0"/>
        <w:spacing w:before="0" w:after="6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—</w:t>
      </w:r>
      <w:r>
        <w:rPr>
          <w:color w:val="000000"/>
          <w:spacing w:val="0"/>
          <w:w w:val="100"/>
          <w:position w:val="0"/>
          <w:sz w:val="17"/>
          <w:szCs w:val="17"/>
        </w:rPr>
        <w:t>双刀双掷开关；</w:t>
      </w:r>
    </w:p>
    <w:p>
      <w:pPr>
        <w:widowControl w:val="0"/>
        <w:spacing w:after="59" w:line="1" w:lineRule="exact"/>
      </w:pPr>
    </w:p>
    <w:p>
      <w:pPr>
        <w:pStyle w:val="27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949"/>
        </w:tabs>
        <w:bidi w:val="0"/>
        <w:spacing w:before="0" w:after="60" w:line="240" w:lineRule="auto"/>
        <w:ind w:left="0" w:right="0" w:firstLine="360"/>
        <w:jc w:val="left"/>
        <w:rPr>
          <w:sz w:val="17"/>
          <w:szCs w:val="17"/>
        </w:rPr>
      </w:pPr>
      <w:bookmarkStart w:id="47" w:name="bookmark47"/>
      <w:bookmarkEnd w:id="4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—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直流放大器；</w:t>
      </w:r>
    </w:p>
    <w:p>
      <w:pPr>
        <w:pStyle w:val="27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949"/>
        </w:tabs>
        <w:bidi w:val="0"/>
        <w:spacing w:before="0" w:after="60" w:line="240" w:lineRule="auto"/>
        <w:ind w:left="0" w:right="0" w:firstLine="360"/>
        <w:jc w:val="left"/>
      </w:pPr>
      <w:bookmarkStart w:id="48" w:name="bookmark48"/>
      <w:bookmarkEnd w:id="4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-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数字电压表（阻抗大于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10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MQ,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精度为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0.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001 V）.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A.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牺牲阳极体-铁脚间接触电阻测量线路图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A.1.2</w:t>
      </w:r>
      <w:r>
        <w:rPr>
          <w:color w:val="000000"/>
          <w:spacing w:val="0"/>
          <w:w w:val="100"/>
          <w:position w:val="0"/>
        </w:rPr>
        <w:t>测试步骤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A. 1.2.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在牺牲阳极产品上表面和两侧面的左、中、右各三点分别拧上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M4</w:t>
      </w:r>
      <w:r>
        <w:rPr>
          <w:color w:val="000000"/>
          <w:spacing w:val="0"/>
          <w:w w:val="100"/>
          <w:position w:val="0"/>
        </w:rPr>
        <w:t>铜棒，测点深度应大于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10 mm,</w:t>
      </w:r>
      <w:r>
        <w:rPr>
          <w:color w:val="000000"/>
          <w:spacing w:val="0"/>
          <w:w w:val="100"/>
          <w:position w:val="0"/>
        </w:rPr>
        <w:t>但不得接触铁脚。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A. 1. 2.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2</w:t>
      </w:r>
      <w:r>
        <w:rPr>
          <w:color w:val="000000"/>
          <w:spacing w:val="0"/>
          <w:w w:val="100"/>
          <w:position w:val="0"/>
        </w:rPr>
        <w:t>双刀双掷开关投向标准电阻两端，直流放大器放大倍数取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0,</w:t>
      </w:r>
      <w:r>
        <w:rPr>
          <w:color w:val="000000"/>
          <w:spacing w:val="0"/>
          <w:w w:val="100"/>
          <w:position w:val="0"/>
        </w:rPr>
        <w:t>调节稳流器，使数字电压表读</w:t>
      </w:r>
    </w:p>
    <w:p>
      <w:pPr>
        <w:pStyle w:val="3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数为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0.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500 0 V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31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A. 1.2.3</w:t>
      </w:r>
      <w:r>
        <w:rPr>
          <w:color w:val="000000"/>
          <w:spacing w:val="0"/>
          <w:w w:val="100"/>
          <w:position w:val="0"/>
        </w:rPr>
        <w:t>把双刀双掷开关投向牺牲阳极体••铁脚之间，逐点测量两者间的电压降。</w:t>
      </w:r>
    </w:p>
    <w:p>
      <w:pPr>
        <w:pStyle w:val="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A. 1-3</w:t>
      </w:r>
      <w:r>
        <w:rPr>
          <w:color w:val="000000"/>
          <w:spacing w:val="0"/>
          <w:w w:val="100"/>
          <w:position w:val="0"/>
        </w:rPr>
        <w:t>数据处理</w:t>
      </w:r>
    </w:p>
    <w:p>
      <w:pPr>
        <w:pStyle w:val="3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取牺牲阳极上的各测点和铁脚间电压降的算术平均值，按公式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・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  <w:sz w:val="20"/>
          <w:szCs w:val="20"/>
        </w:rPr>
        <w:t>）</w:t>
      </w:r>
      <w:r>
        <w:rPr>
          <w:color w:val="000000"/>
          <w:spacing w:val="0"/>
          <w:w w:val="100"/>
          <w:position w:val="0"/>
        </w:rPr>
        <w:t>计算牺牲阳极体「铁脚之间的</w:t>
      </w:r>
    </w:p>
    <w:p>
      <w:pPr>
        <w:pStyle w:val="3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3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rFonts w:hint="eastAsia" w:eastAsia="宋体"/>
          <w:color w:val="000000"/>
          <w:spacing w:val="0"/>
          <w:w w:val="100"/>
          <w:position w:val="0"/>
          <w:lang w:eastAsia="zh-CN"/>
        </w:rPr>
      </w:pPr>
      <w:r>
        <w:rPr>
          <w:rFonts w:hint="eastAsia" w:eastAsia="宋体"/>
          <w:color w:val="000000"/>
          <w:spacing w:val="0"/>
          <w:w w:val="100"/>
          <w:position w:val="0"/>
          <w:lang w:eastAsia="zh-CN"/>
        </w:rPr>
        <w:drawing>
          <wp:inline distT="0" distB="0" distL="114300" distR="114300">
            <wp:extent cx="6231890" cy="642620"/>
            <wp:effectExtent l="0" t="0" r="16510" b="5080"/>
            <wp:docPr id="21" name="图片 21" descr="160534416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605344163(1)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23189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3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3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3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widowControl w:val="0"/>
        <w:spacing w:after="159" w:line="1" w:lineRule="exact"/>
      </w:pP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式中：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R</w:t>
      </w:r>
      <w:r>
        <w:rPr>
          <w:color w:val="000000"/>
          <w:spacing w:val="0"/>
          <w:w w:val="100"/>
          <w:position w:val="0"/>
          <w:sz w:val="19"/>
          <w:szCs w:val="19"/>
        </w:rPr>
        <w:t>——牺牲阳极体与铁脚之间的接触电阻，单位为欧［姆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］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（</w:t>
      </w:r>
      <w:r>
        <w:rPr>
          <w:rFonts w:hint="eastAsia"/>
          <w:color w:val="000000"/>
          <w:spacing w:val="0"/>
          <w:w w:val="100"/>
          <w:position w:val="0"/>
          <w:sz w:val="20"/>
          <w:szCs w:val="20"/>
          <w:lang w:val="en-US" w:eastAsia="zh-CN" w:bidi="en-US"/>
        </w:rPr>
        <w:t>Ω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）；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360"/>
        <w:jc w:val="left"/>
      </w:pP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u</w:t>
      </w:r>
      <w:r>
        <w:rPr>
          <w:color w:val="000000"/>
          <w:spacing w:val="0"/>
          <w:w w:val="100"/>
          <w:position w:val="0"/>
        </w:rPr>
        <w:t>一牺牲阳极表面上的各测点和铁脚间电压降的算术平均值，单位为伏［特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］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）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</w:p>
    <w:p>
      <w:pPr>
        <w:pStyle w:val="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A.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2</w:t>
      </w:r>
      <w:r>
        <w:rPr>
          <w:color w:val="000000"/>
          <w:spacing w:val="0"/>
          <w:w w:val="100"/>
          <w:position w:val="0"/>
        </w:rPr>
        <w:t>注意事项</w:t>
      </w:r>
    </w:p>
    <w:p>
      <w:pPr>
        <w:widowControl w:val="0"/>
        <w:jc w:val="center"/>
        <w:rPr>
          <w:sz w:val="2"/>
          <w:szCs w:val="2"/>
        </w:rPr>
        <w:sectPr>
          <w:headerReference r:id="rId31" w:type="default"/>
          <w:footerReference r:id="rId33" w:type="default"/>
          <w:headerReference r:id="rId32" w:type="even"/>
          <w:footerReference r:id="rId34" w:type="even"/>
          <w:footnotePr>
            <w:numFmt w:val="decimal"/>
          </w:footnotePr>
          <w:pgSz w:w="11900" w:h="16840"/>
          <w:pgMar w:top="1783" w:right="1045" w:bottom="1440" w:left="1038" w:header="0" w:footer="1012" w:gutter="0"/>
          <w:pgNumType w:start="14"/>
          <w:cols w:space="720" w:num="1"/>
          <w:rtlGutter w:val="0"/>
          <w:docGrid w:linePitch="360" w:charSpace="0"/>
        </w:sectPr>
      </w:pPr>
      <w:r>
        <w:drawing>
          <wp:inline distT="0" distB="0" distL="114300" distR="114300">
            <wp:extent cx="5419090" cy="243840"/>
            <wp:effectExtent l="0" t="0" r="10160" b="3810"/>
            <wp:docPr id="71" name="Picut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utre 71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41909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7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0"/>
        <w:jc w:val="center"/>
        <w:rPr>
          <w:sz w:val="17"/>
          <w:szCs w:val="17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shd w:val="clear" w:color="auto" w:fill="FFFFFF"/>
          <w:lang w:val="zh-TW" w:eastAsia="zh-TW" w:bidi="zh-TW"/>
        </w:rPr>
        <w:t>中华人</w:t>
      </w:r>
      <w:bookmarkStart w:id="49" w:name="_GoBack"/>
      <w:bookmarkEnd w:id="49"/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shd w:val="clear" w:color="auto" w:fill="FFFFFF"/>
          <w:lang w:val="zh-TW" w:eastAsia="zh-TW" w:bidi="zh-TW"/>
        </w:rPr>
        <w:t>民共和国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国家标准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80" w:line="312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锌-铝-镉合金牺牲阳极</w:t>
      </w:r>
    </w:p>
    <w:p>
      <w:pPr>
        <w:pStyle w:val="27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646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GB/T 4950—2002</w:t>
      </w:r>
    </w:p>
    <w:p>
      <w:pPr>
        <w:pStyle w:val="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160" w:right="0" w:firstLine="0"/>
        <w:jc w:val="left"/>
        <w:rPr>
          <w:sz w:val="17"/>
          <w:szCs w:val="17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中国标准出版社出版</w:t>
      </w:r>
    </w:p>
    <w:p>
      <w:pPr>
        <w:pStyle w:val="27"/>
        <w:keepNext w:val="0"/>
        <w:keepLines w:val="0"/>
        <w:widowControl w:val="0"/>
        <w:shd w:val="clear" w:color="auto" w:fill="auto"/>
        <w:bidi w:val="0"/>
        <w:spacing w:before="0" w:after="0" w:line="298" w:lineRule="exact"/>
        <w:ind w:left="0" w:right="0" w:firstLine="0"/>
        <w:jc w:val="center"/>
        <w:rPr>
          <w:sz w:val="17"/>
          <w:szCs w:val="17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北京复兴门外三里河北街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16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号</w:t>
      </w:r>
    </w:p>
    <w:p>
      <w:pPr>
        <w:pStyle w:val="27"/>
        <w:keepNext w:val="0"/>
        <w:keepLines w:val="0"/>
        <w:widowControl w:val="0"/>
        <w:shd w:val="clear" w:color="auto" w:fill="auto"/>
        <w:bidi w:val="0"/>
        <w:spacing w:before="0" w:after="0" w:line="298" w:lineRule="exact"/>
        <w:ind w:left="6520" w:right="0" w:firstLine="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邮政编码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100045</w:t>
      </w:r>
    </w:p>
    <w:p>
      <w:pPr>
        <w:pStyle w:val="27"/>
        <w:keepNext w:val="0"/>
        <w:keepLines w:val="0"/>
        <w:widowControl w:val="0"/>
        <w:shd w:val="clear" w:color="auto" w:fill="auto"/>
        <w:bidi w:val="0"/>
        <w:spacing w:before="0" w:after="0" w:line="298" w:lineRule="exact"/>
        <w:ind w:left="6160" w:right="0" w:firstLine="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电话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68523946 68517548</w:t>
      </w:r>
    </w:p>
    <w:p>
      <w:pPr>
        <w:pStyle w:val="27"/>
        <w:keepNext w:val="0"/>
        <w:keepLines w:val="0"/>
        <w:widowControl w:val="0"/>
        <w:shd w:val="clear" w:color="auto" w:fill="auto"/>
        <w:bidi w:val="0"/>
        <w:spacing w:before="0" w:after="280" w:line="298" w:lineRule="exact"/>
        <w:ind w:left="0" w:right="0" w:firstLine="0"/>
        <w:jc w:val="center"/>
        <w:rPr>
          <w:sz w:val="17"/>
          <w:szCs w:val="17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中国标准出版社秦皇岛印刷厂印刷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br w:type="textWrapping"/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新华书店北京发行所发行各地新华书店经售</w:t>
      </w:r>
    </w:p>
    <w:p>
      <w:pPr>
        <w:pStyle w:val="27"/>
        <w:keepNext w:val="0"/>
        <w:keepLines w:val="0"/>
        <w:widowControl w:val="0"/>
        <w:shd w:val="clear" w:color="auto" w:fill="auto"/>
        <w:bidi w:val="0"/>
        <w:spacing w:before="0" w:after="0" w:line="283" w:lineRule="exact"/>
        <w:ind w:left="5320" w:right="0" w:firstLine="0"/>
        <w:jc w:val="left"/>
        <w:rPr>
          <w:sz w:val="17"/>
          <w:szCs w:val="17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开本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880X1230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1/16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印张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字数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25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千字</w:t>
      </w:r>
    </w:p>
    <w:p>
      <w:pPr>
        <w:pStyle w:val="27"/>
        <w:keepNext w:val="0"/>
        <w:keepLines w:val="0"/>
        <w:widowControl w:val="0"/>
        <w:shd w:val="clear" w:color="auto" w:fill="auto"/>
        <w:bidi w:val="0"/>
        <w:spacing w:before="0" w:after="360" w:line="283" w:lineRule="exact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2003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月第一版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2003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月第一次印刷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br w:type="textWrapping"/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印数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 — 1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500</w:t>
      </w:r>
    </w:p>
    <w:p>
      <w:pPr>
        <w:pStyle w:val="2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580" w:right="0" w:firstLine="0"/>
        <w:jc w:val="left"/>
        <w:rPr>
          <w:sz w:val="17"/>
          <w:szCs w:val="17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书号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155066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・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1-18996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定价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12.00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元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6160" w:right="0" w:firstLine="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网址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www. bzcbs. com</w:t>
      </w:r>
    </w:p>
    <w:p>
      <w:pPr>
        <w:pStyle w:val="2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drawing>
          <wp:anchor distT="0" distB="0" distL="114300" distR="114300" simplePos="0" relativeHeight="125830144" behindDoc="0" locked="0" layoutInCell="1" allowOverlap="1">
            <wp:simplePos x="0" y="0"/>
            <wp:positionH relativeFrom="page">
              <wp:posOffset>1207770</wp:posOffset>
            </wp:positionH>
            <wp:positionV relativeFrom="paragraph">
              <wp:posOffset>12700</wp:posOffset>
            </wp:positionV>
            <wp:extent cx="1377950" cy="969010"/>
            <wp:effectExtent l="0" t="0" r="12700" b="2540"/>
            <wp:wrapSquare wrapText="right"/>
            <wp:docPr id="72" name="Shap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Shape 7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*</w:t>
      </w:r>
    </w:p>
    <w:p>
      <w:pPr>
        <w:pStyle w:val="27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3800" w:right="0" w:firstLine="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科目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627—461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3520" w:right="0" w:firstLine="0"/>
        <w:jc w:val="left"/>
      </w:pPr>
      <w:r>
        <w:rPr>
          <w:color w:val="000000"/>
          <w:spacing w:val="0"/>
          <w:w w:val="100"/>
          <w:position w:val="0"/>
        </w:rPr>
        <w:t>版权专有侵权必究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举报电话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010）68533533</w:t>
      </w:r>
    </w:p>
    <w:sectPr>
      <w:headerReference r:id="rId35" w:type="default"/>
      <w:footerReference r:id="rId37" w:type="default"/>
      <w:headerReference r:id="rId36" w:type="even"/>
      <w:footerReference r:id="rId38" w:type="even"/>
      <w:footnotePr>
        <w:numFmt w:val="decimal"/>
      </w:footnotePr>
      <w:pgSz w:w="11900" w:h="16840"/>
      <w:pgMar w:top="8655" w:right="1041" w:bottom="1189" w:left="1523" w:header="8227" w:footer="761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6559550</wp:posOffset>
              </wp:positionH>
              <wp:positionV relativeFrom="page">
                <wp:posOffset>9897745</wp:posOffset>
              </wp:positionV>
              <wp:extent cx="27305" cy="7302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516.5pt;margin-top:779.35pt;height:5.75pt;width:2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CiEcmM2AAAAA8BAAAPAAAAAAAAAAEAIAAAACIAAABkcnMvZG93bnJl&#10;di54bWxQSwECFAAUAAAACACHTuJAkf8KOYsBAAAhAwAADgAAAAAAAAABACAAAAAn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821055</wp:posOffset>
              </wp:positionH>
              <wp:positionV relativeFrom="page">
                <wp:posOffset>9870440</wp:posOffset>
              </wp:positionV>
              <wp:extent cx="42545" cy="79375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3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6" o:spid="_x0000_s1026" o:spt="202" type="#_x0000_t202" style="position:absolute;left:0pt;margin-left:64.65pt;margin-top:777.2pt;height:6.25pt;width:3.3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7Wgo32AAAAA0BAAAPAAAAAAAAAAEAIAAAACIAAABkcnMvZG93&#10;bnJldi54bWxQSwECFAAUAAAACACHTuJAUQmuho4BAAAh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951865</wp:posOffset>
              </wp:positionH>
              <wp:positionV relativeFrom="page">
                <wp:posOffset>9879965</wp:posOffset>
              </wp:positionV>
              <wp:extent cx="103505" cy="76200"/>
              <wp:effectExtent l="0" t="0" r="0" b="0"/>
              <wp:wrapNone/>
              <wp:docPr id="60" name="Shap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3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0" o:spid="_x0000_s1026" o:spt="202" type="#_x0000_t202" style="position:absolute;left:0pt;margin-left:74.95pt;margin-top:777.95pt;height:6pt;width:8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DLiBNt1wAAAA0BAAAPAAAAAAAAAAEAIAAAACIAAABkcnMvZG93bnJl&#10;di54bWxQSwECFAAUAAAACACHTuJAEcowVowBAAAiAwAADgAAAAAAAAABACAAAAAm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951865</wp:posOffset>
              </wp:positionH>
              <wp:positionV relativeFrom="page">
                <wp:posOffset>9879965</wp:posOffset>
              </wp:positionV>
              <wp:extent cx="103505" cy="76200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3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4" o:spid="_x0000_s1026" o:spt="202" type="#_x0000_t202" style="position:absolute;left:0pt;margin-left:74.95pt;margin-top:777.95pt;height:6pt;width:8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y4gTbdcAAAANAQAADwAAAAAAAAABACAAAAAiAAAAZHJzL2Rvd25y&#10;ZXYueG1sUEsBAhQAFAAAAAgAh07iQOWOAn6NAQAAIgMAAA4AAAAAAAAAAQAgAAAAJg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6559550</wp:posOffset>
              </wp:positionH>
              <wp:positionV relativeFrom="page">
                <wp:posOffset>9897745</wp:posOffset>
              </wp:positionV>
              <wp:extent cx="27305" cy="7302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516.5pt;margin-top:779.35pt;height:5.75pt;width:2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KIRyYzYAAAADwEAAA8AAAAAAAAAAQAgAAAAIgAAAGRycy9kb3ducmV2&#10;LnhtbFBLAQIUABQAAAAIAIdO4kCplfYJigEAACEDAAAOAAAAAAAAAAEAIAAAACcBAABkcnMvZTJv&#10;RG9jLnhtbFBLBQYAAAAABgAGAFkBAAA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6475730</wp:posOffset>
              </wp:positionH>
              <wp:positionV relativeFrom="page">
                <wp:posOffset>9890760</wp:posOffset>
              </wp:positionV>
              <wp:extent cx="33655" cy="7620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1026" o:spt="202" type="#_x0000_t202" style="position:absolute;left:0pt;margin-left:509.9pt;margin-top:778.8pt;height:6pt;width:2.6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29H+72QAAAA8BAAAPAAAAAAAAAAEAIAAAACIAAABkcnMvZG93&#10;bnJldi54bWxQSwECFAAUAAAACACHTuJAmZiwz40BAAAhAwAADgAAAAAAAAABACAAAAAo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9887585</wp:posOffset>
              </wp:positionV>
              <wp:extent cx="42545" cy="8255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26" o:spt="202" type="#_x0000_t202" style="position:absolute;left:0pt;margin-left:70.45pt;margin-top:778.55pt;height:6.5pt;width:3.3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PFPIWjXAAAADQEAAA8AAAAAAAAAAQAgAAAAIgAAAGRycy9kb3du&#10;cmV2LnhtbFBLAQIUABQAAAAIAIdO4kCWY9vIjgEAACE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6475730</wp:posOffset>
              </wp:positionH>
              <wp:positionV relativeFrom="page">
                <wp:posOffset>9890760</wp:posOffset>
              </wp:positionV>
              <wp:extent cx="33655" cy="7620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509.9pt;margin-top:778.8pt;height:6pt;width:2.6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29H+72QAAAA8BAAAPAAAAAAAAAAEAIAAAACIAAABkcnMvZG93&#10;bnJldi54bWxQSwECFAAUAAAACACHTuJAKhODyY0BAAAhAwAADgAAAAAAAAABACAAAAAo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6475730</wp:posOffset>
              </wp:positionH>
              <wp:positionV relativeFrom="page">
                <wp:posOffset>9890760</wp:posOffset>
              </wp:positionV>
              <wp:extent cx="33655" cy="7620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509.9pt;margin-top:778.8pt;height:6pt;width:2.6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29H+72QAAAA8BAAAPAAAAAAAAAAEAIAAAACIAAABkcnMvZG93&#10;bnJldi54bWxQSwECFAAUAAAACACHTuJAEnl/+Y0BAAAhAwAADgAAAAAAAAABACAAAAAo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940435</wp:posOffset>
              </wp:positionH>
              <wp:positionV relativeFrom="page">
                <wp:posOffset>9924415</wp:posOffset>
              </wp:positionV>
              <wp:extent cx="39370" cy="7620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1026" o:spt="202" type="#_x0000_t202" style="position:absolute;left:0pt;margin-left:74.05pt;margin-top:781.45pt;height:6pt;width:3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/Kta9NgAAAANAQAADwAAAAAAAAABACAAAAAiAAAAZHJzL2Rvd25y&#10;ZXYueG1sUEsBAhQAFAAAAAgAh07iQIzHNlOMAQAAIQ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6559550</wp:posOffset>
              </wp:positionH>
              <wp:positionV relativeFrom="page">
                <wp:posOffset>9897745</wp:posOffset>
              </wp:positionV>
              <wp:extent cx="27305" cy="73025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8" o:spid="_x0000_s1026" o:spt="202" type="#_x0000_t202" style="position:absolute;left:0pt;margin-left:516.5pt;margin-top:779.35pt;height:5.75pt;width:2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CiEcmM2AAAAA8BAAAPAAAAAAAAAAEAIAAAACIAAABkcnMvZG93bnJl&#10;di54bWxQSwECFAAUAAAACACHTuJApuTzdosBAAAhAwAADgAAAAAAAAABACAAAAAn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9887585</wp:posOffset>
              </wp:positionV>
              <wp:extent cx="42545" cy="8255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2" o:spid="_x0000_s1026" o:spt="202" type="#_x0000_t202" style="position:absolute;left:0pt;margin-left:70.45pt;margin-top:778.55pt;height:6.5pt;width:3.3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8U8haNcAAAANAQAADwAAAAAAAAABACAAAAAiAAAAZHJzL2Rvd25y&#10;ZXYueG1sUEsBAhQAFAAAAAgAh07iQB3+AM6NAQAAIQMAAA4AAAAAAAAAAQAgAAAAJg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795020</wp:posOffset>
              </wp:positionH>
              <wp:positionV relativeFrom="page">
                <wp:posOffset>434975</wp:posOffset>
              </wp:positionV>
              <wp:extent cx="1060450" cy="1155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04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GB/T 4950-2002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62.6pt;margin-top:34.25pt;height:9.1pt;width:83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DL1XXo1QAAAAkBAAAPAAAAAAAAAAEAIAAAACIAAABkcnMvZG93bnJl&#10;di54bWxQSwECFAAUAAAACACHTuJAxD6NA44BAAAiAwAADgAAAAAAAAABACAAAAAk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GB/T 4950-2002</w:t>
                    </w:r>
                  </w:p>
                </w:txbxContent>
              </v:textbox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5690870</wp:posOffset>
              </wp:positionH>
              <wp:positionV relativeFrom="page">
                <wp:posOffset>885190</wp:posOffset>
              </wp:positionV>
              <wp:extent cx="1063625" cy="11303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GB/T 4950—2002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6" o:spid="_x0000_s1026" o:spt="202" type="#_x0000_t202" style="position:absolute;left:0pt;margin-left:448.1pt;margin-top:69.7pt;height:8.9pt;width:83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OsK+NXYAAAADAEAAA8AAAAAAAAAAQAgAAAAIgAAAGRycy9k&#10;b3ducmV2LnhtbFBLAQIUABQAAAAIAIdO4kDPOOVlkAEAACQDAAAOAAAAAAAAAAEAIAAAACc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GB/T 4950—2002</w:t>
                    </w:r>
                  </w:p>
                </w:txbxContent>
              </v:textbox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755015</wp:posOffset>
              </wp:positionH>
              <wp:positionV relativeFrom="page">
                <wp:posOffset>868680</wp:posOffset>
              </wp:positionV>
              <wp:extent cx="1060450" cy="11303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04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en-US" w:eastAsia="en-US" w:bidi="en-US"/>
                            </w:rPr>
                            <w:t>GB/t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4950-2002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0" o:spid="_x0000_s1026" o:spt="202" type="#_x0000_t202" style="position:absolute;left:0pt;margin-left:59.45pt;margin-top:68.4pt;height:8.9pt;width:83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DMoRf11QAAAAsBAAAPAAAAAAAAAAEAIAAAACIAAABkcnMvZG93bnJl&#10;di54bWxQSwECFAAUAAAACACHTuJAllE2K44BAAAkAwAADgAAAAAAAAABACAAAAAk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smallCap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en-US" w:eastAsia="en-US" w:bidi="en-US"/>
                      </w:rPr>
                      <w:t>GB/t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4950-2002</w:t>
                    </w:r>
                  </w:p>
                </w:txbxContent>
              </v:textbox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851535</wp:posOffset>
              </wp:positionV>
              <wp:extent cx="1060450" cy="115570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04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3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GB/T 4950—2002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4" o:spid="_x0000_s1026" o:spt="202" type="#_x0000_t202" style="position:absolute;left:0pt;margin-left:55.75pt;margin-top:67.05pt;height:9.1pt;width:83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G3HuzfWAAAACwEAAA8AAAAAAAAAAQAgAAAAIgAAAGRycy9kb3du&#10;cmV2LnhtbFBLAQIUABQAAAAIAIdO4kDrNBvLjwEAACQDAAAOAAAAAAAAAAEAIAAAACU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GB/T 4950—2002</w:t>
                    </w:r>
                  </w:p>
                </w:txbxContent>
              </v:textbox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826770</wp:posOffset>
              </wp:positionH>
              <wp:positionV relativeFrom="page">
                <wp:posOffset>851535</wp:posOffset>
              </wp:positionV>
              <wp:extent cx="1060450" cy="118745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04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3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en-US" w:eastAsia="en-US" w:bidi="en-US"/>
                            </w:rPr>
                            <w:t>gb/t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4950—2002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8" o:spid="_x0000_s1026" o:spt="202" type="#_x0000_t202" style="position:absolute;left:0pt;margin-left:65.1pt;margin-top:67.05pt;height:9.35pt;width:83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Fkh3MLWAAAACwEAAA8AAAAAAAAAAQAgAAAAIgAAAGRycy9kb3du&#10;cmV2LnhtbFBLAQIUABQAAAAIAIdO4kCYyqosjwEAACQDAAAOAAAAAAAAAAEAIAAAACU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smallCap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en-US" w:eastAsia="en-US" w:bidi="en-US"/>
                      </w:rPr>
                      <w:t>gb/t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4950—2002</w:t>
                    </w:r>
                  </w:p>
                </w:txbxContent>
              </v:textbox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826770</wp:posOffset>
              </wp:positionH>
              <wp:positionV relativeFrom="page">
                <wp:posOffset>851535</wp:posOffset>
              </wp:positionV>
              <wp:extent cx="1060450" cy="118745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04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3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en-US" w:eastAsia="en-US" w:bidi="en-US"/>
                            </w:rPr>
                            <w:t>gb/t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4950—2002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2" o:spid="_x0000_s1026" o:spt="202" type="#_x0000_t202" style="position:absolute;left:0pt;margin-left:65.1pt;margin-top:67.05pt;height:9.35pt;width:83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Fkh3MLWAAAACwEAAA8AAAAAAAAAAQAgAAAAIgAAAGRycy9kb3du&#10;cmV2LnhtbFBLAQIUABQAAAAIAIdO4kDWnjn5jwEAACQDAAAOAAAAAAAAAAEAIAAAACU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smallCap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en-US" w:eastAsia="en-US" w:bidi="en-US"/>
                      </w:rPr>
                      <w:t>gb/t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4950—2002</w:t>
                    </w:r>
                  </w:p>
                </w:txbxContent>
              </v:textbox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5690870</wp:posOffset>
              </wp:positionH>
              <wp:positionV relativeFrom="page">
                <wp:posOffset>885190</wp:posOffset>
              </wp:positionV>
              <wp:extent cx="1063625" cy="11303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GB/T 4950—2002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7" o:spid="_x0000_s1026" o:spt="202" type="#_x0000_t202" style="position:absolute;left:0pt;margin-left:448.1pt;margin-top:69.7pt;height:8.9pt;width:83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OsK+NXYAAAADAEAAA8AAAAAAAAAAQAgAAAAIgAAAGRycy9k&#10;b3ducmV2LnhtbFBLAQIUABQAAAAIAIdO4kDd2roSkAEAACQDAAAOAAAAAAAAAAEAIAAAACc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GB/T 4950—2002</w:t>
                    </w:r>
                  </w:p>
                </w:txbxContent>
              </v:textbox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5690870</wp:posOffset>
              </wp:positionH>
              <wp:positionV relativeFrom="page">
                <wp:posOffset>885190</wp:posOffset>
              </wp:positionV>
              <wp:extent cx="1063625" cy="113030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GB/T 4950—2002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9" o:spid="_x0000_s1026" o:spt="202" type="#_x0000_t202" style="position:absolute;left:0pt;margin-left:448.1pt;margin-top:69.7pt;height:8.9pt;width:83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OsK+NXYAAAADAEAAA8AAAAAAAAAAQAgAAAAIgAAAGRycy9k&#10;b3ducmV2LnhtbFBLAQIUABQAAAAIAIdO4kBahagRkAEAACQDAAAOAAAAAAAAAAEAIAAAACc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GB/T 4950—2002</w:t>
                    </w:r>
                  </w:p>
                </w:txbxContent>
              </v:textbox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795020</wp:posOffset>
              </wp:positionH>
              <wp:positionV relativeFrom="page">
                <wp:posOffset>434975</wp:posOffset>
              </wp:positionV>
              <wp:extent cx="1060450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04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GB/T 4950-2002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62.6pt;margin-top:34.25pt;height:9.1pt;width:83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DL1XXo1QAAAAkBAAAPAAAAAAAAAAEAIAAAACIAAABkcnMvZG93bnJl&#10;di54bWxQSwECFAAUAAAACACHTuJAkMEBlY4BAAAiAwAADgAAAAAAAAABACAAAAAk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GB/T 4950-2002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5690870</wp:posOffset>
              </wp:positionH>
              <wp:positionV relativeFrom="page">
                <wp:posOffset>885190</wp:posOffset>
              </wp:positionV>
              <wp:extent cx="1063625" cy="1130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GB/T 4950—2002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448.1pt;margin-top:69.7pt;height:8.9pt;width:83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6wr41dgAAAAMAQAADwAAAAAAAAABACAAAAAiAAAAZHJzL2Rv&#10;d25yZXYueG1sUEsBAhQAFAAAAAgAh07iQKJ4VCGPAQAAIg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GB/T 4950—2002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5690870</wp:posOffset>
              </wp:positionH>
              <wp:positionV relativeFrom="page">
                <wp:posOffset>885190</wp:posOffset>
              </wp:positionV>
              <wp:extent cx="1063625" cy="1130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GB/T 4950—2002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448.1pt;margin-top:69.7pt;height:8.9pt;width:83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6wr41dgAAAAMAQAADwAAAAAAAAABACAAAAAiAAAAZHJzL2Rv&#10;d25yZXYueG1sUEsBAhQAFAAAAAgAh07iQLHRNCqPAQAAJA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GB/T 4950—2002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5598160</wp:posOffset>
              </wp:positionH>
              <wp:positionV relativeFrom="page">
                <wp:posOffset>865505</wp:posOffset>
              </wp:positionV>
              <wp:extent cx="1063625" cy="11303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GB/T 4950—2002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440.8pt;margin-top:68.15pt;height:8.9pt;width:83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XYjyw1wAAAAwBAAAPAAAAAAAAAAEAIAAAACIAAABkcnMvZG93&#10;bnJldi54bWxQSwECFAAUAAAACACHTuJAm3aEEI8BAAAkAwAADgAAAAAAAAABACAAAAAm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GB/T 4950—2002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755015</wp:posOffset>
              </wp:positionH>
              <wp:positionV relativeFrom="page">
                <wp:posOffset>868680</wp:posOffset>
              </wp:positionV>
              <wp:extent cx="1060450" cy="11303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04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en-US" w:eastAsia="en-US" w:bidi="en-US"/>
                            </w:rPr>
                            <w:t>GB/t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4950-2002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59.45pt;margin-top:68.4pt;height:8.9pt;width:83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MyhF/XVAAAACwEAAA8AAAAAAAAAAQAgAAAAIgAAAGRycy9kb3du&#10;cmV2LnhtbFBLAQIUABQAAAAIAIdO4kD6WrgTkAEAACQ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smallCap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en-US" w:eastAsia="en-US" w:bidi="en-US"/>
                      </w:rPr>
                      <w:t>GB/t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4950-2002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5598160</wp:posOffset>
              </wp:positionH>
              <wp:positionV relativeFrom="page">
                <wp:posOffset>865505</wp:posOffset>
              </wp:positionV>
              <wp:extent cx="1063625" cy="11303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GB/T 4950—2002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440.8pt;margin-top:68.15pt;height:8.9pt;width:83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XYjyw1wAAAAwBAAAPAAAAAAAAAAEAIAAAACIAAABkcnMv&#10;ZG93bnJldi54bWxQSwECFAAUAAAACACHTuJAQhY7sJIBAAAkAwAADgAAAAAAAAABACAAAAAm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GB/T 4950—2002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5598160</wp:posOffset>
              </wp:positionH>
              <wp:positionV relativeFrom="page">
                <wp:posOffset>865505</wp:posOffset>
              </wp:positionV>
              <wp:extent cx="1063625" cy="11303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GB/T 4950—2002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440.8pt;margin-top:68.15pt;height:8.9pt;width:83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XYjyw1wAAAAwBAAAPAAAAAAAAAAEAIAAAACIAAABkcnMvZG93&#10;bnJldi54bWxQSwECFAAUAAAACACHTuJAQJ9asY8BAAAkAwAADgAAAAAAAAABACAAAAAm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GB/T 4950—2002</w:t>
                    </w:r>
                  </w:p>
                </w:txbxContent>
              </v:textbox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809625</wp:posOffset>
              </wp:positionH>
              <wp:positionV relativeFrom="page">
                <wp:posOffset>902335</wp:posOffset>
              </wp:positionV>
              <wp:extent cx="1060450" cy="11303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04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GB/T 4950—2002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1026" o:spt="202" type="#_x0000_t202" style="position:absolute;left:0pt;margin-left:63.75pt;margin-top:71.05pt;height:8.9pt;width:83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IiI8XPWAAAACwEAAA8AAAAAAAAAAQAgAAAAIgAAAGRycy9kb3du&#10;cmV2LnhtbFBLAQIUABQAAAAIAIdO4kAloaWwjwEAACQDAAAOAAAAAAAAAAEAIAAAACU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GB/T 4950—2002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 w:tentative="0">
      <w:start w:val="4"/>
      <w:numFmt w:val="decimal"/>
      <w:lvlText w:val="%1—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</w:abstractNum>
  <w:abstractNum w:abstractNumId="1">
    <w:nsid w:val="B5E306ED"/>
    <w:multiLevelType w:val="singleLevel"/>
    <w:tmpl w:val="B5E306ED"/>
    <w:lvl w:ilvl="0" w:tentative="0">
      <w:start w:val="2"/>
      <w:numFmt w:val="decimal"/>
      <w:lvlText w:val="7.%1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">
    <w:nsid w:val="BF205925"/>
    <w:multiLevelType w:val="singleLevel"/>
    <w:tmpl w:val="BF205925"/>
    <w:lvl w:ilvl="0" w:tentative="0">
      <w:start w:val="5"/>
      <w:numFmt w:val="decimal"/>
      <w:lvlText w:val="%1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3">
    <w:nsid w:val="CF092B84"/>
    <w:multiLevelType w:val="multilevel"/>
    <w:tmpl w:val="CF092B84"/>
    <w:lvl w:ilvl="0" w:tentative="0">
      <w:start w:val="4"/>
      <w:numFmt w:val="decimal"/>
      <w:lvlText w:val="%1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 w:tentative="0">
      <w:start w:val="2"/>
      <w:numFmt w:val="decimal"/>
      <w:lvlText w:val="%1.%2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4">
    <w:nsid w:val="0053208E"/>
    <w:multiLevelType w:val="singleLevel"/>
    <w:tmpl w:val="0053208E"/>
    <w:lvl w:ilvl="0" w:tentative="0">
      <w:start w:val="5"/>
      <w:numFmt w:val="decimal"/>
      <w:lvlText w:val="%1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5">
    <w:nsid w:val="0248C179"/>
    <w:multiLevelType w:val="singleLevel"/>
    <w:tmpl w:val="0248C179"/>
    <w:lvl w:ilvl="0" w:tentative="0">
      <w:start w:val="2"/>
      <w:numFmt w:val="decimal"/>
      <w:lvlText w:val="%1—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</w:abstractNum>
  <w:abstractNum w:abstractNumId="6">
    <w:nsid w:val="03D62ECE"/>
    <w:multiLevelType w:val="singleLevel"/>
    <w:tmpl w:val="03D62ECE"/>
    <w:lvl w:ilvl="0" w:tentative="0">
      <w:start w:val="7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7">
    <w:nsid w:val="25B654F3"/>
    <w:multiLevelType w:val="singleLevel"/>
    <w:tmpl w:val="25B654F3"/>
    <w:lvl w:ilvl="0" w:tentative="0">
      <w:start w:val="7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8">
    <w:nsid w:val="59ADCABA"/>
    <w:multiLevelType w:val="singleLevel"/>
    <w:tmpl w:val="59ADCABA"/>
    <w:lvl w:ilvl="0" w:tentative="0">
      <w:start w:val="4"/>
      <w:numFmt w:val="decimal"/>
      <w:lvlText w:val="%1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9">
    <w:nsid w:val="72183CF9"/>
    <w:multiLevelType w:val="multilevel"/>
    <w:tmpl w:val="72183CF9"/>
    <w:lvl w:ilvl="0" w:tentative="0">
      <w:start w:val="7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 w:tentative="0">
      <w:start w:val="2"/>
      <w:numFmt w:val="decimal"/>
      <w:lvlText w:val="%1.%2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84E6B5B"/>
    <w:rsid w:val="49510A83"/>
    <w:rsid w:val="4B041798"/>
    <w:rsid w:val="60B448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uiPriority w:val="0"/>
    <w:rPr>
      <w:sz w:val="20"/>
      <w:szCs w:val="20"/>
      <w:u w:val="none"/>
      <w:shd w:val="clear" w:color="auto" w:fill="auto"/>
    </w:rPr>
  </w:style>
  <w:style w:type="paragraph" w:customStyle="1" w:styleId="5">
    <w:name w:val="Body text|2"/>
    <w:basedOn w:val="1"/>
    <w:link w:val="4"/>
    <w:uiPriority w:val="0"/>
    <w:pPr>
      <w:widowControl w:val="0"/>
      <w:shd w:val="clear" w:color="auto" w:fill="auto"/>
      <w:spacing w:line="336" w:lineRule="auto"/>
      <w:ind w:firstLine="540"/>
    </w:pPr>
    <w:rPr>
      <w:sz w:val="20"/>
      <w:szCs w:val="20"/>
      <w:u w:val="none"/>
      <w:shd w:val="clear" w:color="auto" w:fill="auto"/>
    </w:rPr>
  </w:style>
  <w:style w:type="character" w:customStyle="1" w:styleId="6">
    <w:name w:val="Body text|3_"/>
    <w:basedOn w:val="3"/>
    <w:link w:val="7"/>
    <w:uiPriority w:val="0"/>
    <w:rPr>
      <w:b/>
      <w:bCs/>
      <w:sz w:val="32"/>
      <w:szCs w:val="32"/>
      <w:u w:val="none"/>
      <w:shd w:val="clear" w:color="auto" w:fill="auto"/>
    </w:rPr>
  </w:style>
  <w:style w:type="paragraph" w:customStyle="1" w:styleId="7">
    <w:name w:val="Body text|3"/>
    <w:basedOn w:val="1"/>
    <w:link w:val="6"/>
    <w:uiPriority w:val="0"/>
    <w:pPr>
      <w:widowControl w:val="0"/>
      <w:shd w:val="clear" w:color="auto" w:fill="auto"/>
      <w:spacing w:after="210"/>
    </w:pPr>
    <w:rPr>
      <w:b/>
      <w:bCs/>
      <w:sz w:val="32"/>
      <w:szCs w:val="32"/>
      <w:u w:val="none"/>
      <w:shd w:val="clear" w:color="auto" w:fill="auto"/>
    </w:rPr>
  </w:style>
  <w:style w:type="character" w:customStyle="1" w:styleId="8">
    <w:name w:val="Heading #1|1_"/>
    <w:basedOn w:val="3"/>
    <w:link w:val="9"/>
    <w:uiPriority w:val="0"/>
    <w:rPr>
      <w:sz w:val="162"/>
      <w:szCs w:val="162"/>
      <w:u w:val="none"/>
      <w:shd w:val="clear" w:color="auto" w:fill="auto"/>
    </w:rPr>
  </w:style>
  <w:style w:type="paragraph" w:customStyle="1" w:styleId="9">
    <w:name w:val="Heading #1|1"/>
    <w:basedOn w:val="1"/>
    <w:link w:val="8"/>
    <w:uiPriority w:val="0"/>
    <w:pPr>
      <w:widowControl w:val="0"/>
      <w:shd w:val="clear" w:color="auto" w:fill="auto"/>
      <w:spacing w:after="100"/>
      <w:ind w:right="780"/>
      <w:jc w:val="right"/>
      <w:outlineLvl w:val="0"/>
    </w:pPr>
    <w:rPr>
      <w:sz w:val="162"/>
      <w:szCs w:val="162"/>
      <w:u w:val="none"/>
      <w:shd w:val="clear" w:color="auto" w:fill="auto"/>
    </w:rPr>
  </w:style>
  <w:style w:type="character" w:customStyle="1" w:styleId="10">
    <w:name w:val="Heading #2|1_"/>
    <w:basedOn w:val="3"/>
    <w:link w:val="11"/>
    <w:uiPriority w:val="0"/>
    <w:rPr>
      <w:rFonts w:ascii="宋体" w:hAnsi="宋体" w:eastAsia="宋体" w:cs="宋体"/>
      <w:sz w:val="54"/>
      <w:szCs w:val="54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uiPriority w:val="0"/>
    <w:pPr>
      <w:widowControl w:val="0"/>
      <w:shd w:val="clear" w:color="auto" w:fill="auto"/>
      <w:spacing w:after="420"/>
      <w:outlineLvl w:val="1"/>
    </w:pPr>
    <w:rPr>
      <w:rFonts w:ascii="宋体" w:hAnsi="宋体" w:eastAsia="宋体" w:cs="宋体"/>
      <w:sz w:val="54"/>
      <w:szCs w:val="54"/>
      <w:u w:val="none"/>
      <w:shd w:val="clear" w:color="auto" w:fill="auto"/>
      <w:lang w:val="zh-TW" w:eastAsia="zh-TW" w:bidi="zh-TW"/>
    </w:rPr>
  </w:style>
  <w:style w:type="character" w:customStyle="1" w:styleId="12">
    <w:name w:val="Heading #3|1_"/>
    <w:basedOn w:val="3"/>
    <w:link w:val="13"/>
    <w:uiPriority w:val="0"/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13">
    <w:name w:val="Heading #3|1"/>
    <w:basedOn w:val="1"/>
    <w:link w:val="12"/>
    <w:uiPriority w:val="0"/>
    <w:pPr>
      <w:widowControl w:val="0"/>
      <w:shd w:val="clear" w:color="auto" w:fill="auto"/>
      <w:spacing w:after="480"/>
      <w:jc w:val="center"/>
      <w:outlineLvl w:val="2"/>
    </w:pPr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character" w:customStyle="1" w:styleId="14">
    <w:name w:val="Body text|4_"/>
    <w:basedOn w:val="3"/>
    <w:link w:val="15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Body text|4"/>
    <w:basedOn w:val="1"/>
    <w:link w:val="14"/>
    <w:uiPriority w:val="0"/>
    <w:pPr>
      <w:widowControl w:val="0"/>
      <w:shd w:val="clear" w:color="auto" w:fill="auto"/>
      <w:spacing w:after="440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6">
    <w:name w:val="Heading #4|1_"/>
    <w:basedOn w:val="3"/>
    <w:link w:val="17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Heading #4|1"/>
    <w:basedOn w:val="1"/>
    <w:link w:val="16"/>
    <w:uiPriority w:val="0"/>
    <w:pPr>
      <w:widowControl w:val="0"/>
      <w:shd w:val="clear" w:color="auto" w:fill="auto"/>
      <w:spacing w:before="490" w:after="900"/>
      <w:jc w:val="center"/>
      <w:outlineLvl w:val="3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8">
    <w:name w:val="Header or footer|2_"/>
    <w:basedOn w:val="3"/>
    <w:link w:val="19"/>
    <w:uiPriority w:val="0"/>
    <w:rPr>
      <w:sz w:val="20"/>
      <w:szCs w:val="20"/>
      <w:u w:val="none"/>
      <w:shd w:val="clear" w:color="auto" w:fill="auto"/>
    </w:rPr>
  </w:style>
  <w:style w:type="paragraph" w:customStyle="1" w:styleId="19">
    <w:name w:val="Header or footer|2"/>
    <w:basedOn w:val="1"/>
    <w:link w:val="18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20">
    <w:name w:val="Table of contents|1_"/>
    <w:basedOn w:val="3"/>
    <w:link w:val="21"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21">
    <w:name w:val="Table of contents|1"/>
    <w:basedOn w:val="1"/>
    <w:link w:val="20"/>
    <w:uiPriority w:val="0"/>
    <w:pPr>
      <w:widowControl w:val="0"/>
      <w:shd w:val="clear" w:color="auto" w:fill="auto"/>
      <w:spacing w:after="6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22">
    <w:name w:val="Body text|5_"/>
    <w:basedOn w:val="3"/>
    <w:link w:val="23"/>
    <w:uiPriority w:val="0"/>
    <w:rPr>
      <w:u w:val="none"/>
      <w:shd w:val="clear" w:color="auto" w:fill="auto"/>
    </w:rPr>
  </w:style>
  <w:style w:type="paragraph" w:customStyle="1" w:styleId="23">
    <w:name w:val="Body text|5"/>
    <w:basedOn w:val="1"/>
    <w:link w:val="22"/>
    <w:uiPriority w:val="0"/>
    <w:pPr>
      <w:widowControl w:val="0"/>
      <w:shd w:val="clear" w:color="auto" w:fill="auto"/>
      <w:spacing w:after="300"/>
      <w:ind w:left="2660"/>
    </w:pPr>
    <w:rPr>
      <w:u w:val="none"/>
      <w:shd w:val="clear" w:color="auto" w:fill="auto"/>
    </w:rPr>
  </w:style>
  <w:style w:type="character" w:customStyle="1" w:styleId="24">
    <w:name w:val="Body text|1_"/>
    <w:basedOn w:val="3"/>
    <w:link w:val="25"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25">
    <w:name w:val="Body text|1"/>
    <w:basedOn w:val="1"/>
    <w:link w:val="24"/>
    <w:qFormat/>
    <w:uiPriority w:val="0"/>
    <w:pPr>
      <w:widowControl w:val="0"/>
      <w:shd w:val="clear" w:color="auto" w:fill="auto"/>
      <w:spacing w:line="348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26">
    <w:name w:val="Other|1_"/>
    <w:basedOn w:val="3"/>
    <w:link w:val="27"/>
    <w:uiPriority w:val="0"/>
    <w:rPr>
      <w:sz w:val="18"/>
      <w:szCs w:val="18"/>
      <w:u w:val="none"/>
      <w:shd w:val="clear" w:color="auto" w:fill="auto"/>
    </w:rPr>
  </w:style>
  <w:style w:type="paragraph" w:customStyle="1" w:styleId="27">
    <w:name w:val="Other|1"/>
    <w:basedOn w:val="1"/>
    <w:link w:val="26"/>
    <w:qFormat/>
    <w:uiPriority w:val="0"/>
    <w:pPr>
      <w:widowControl w:val="0"/>
      <w:shd w:val="clear" w:color="auto" w:fill="auto"/>
      <w:jc w:val="center"/>
    </w:pPr>
    <w:rPr>
      <w:sz w:val="18"/>
      <w:szCs w:val="18"/>
      <w:u w:val="none"/>
      <w:shd w:val="clear" w:color="auto" w:fill="auto"/>
    </w:rPr>
  </w:style>
  <w:style w:type="character" w:customStyle="1" w:styleId="28">
    <w:name w:val="Picture caption|1_"/>
    <w:basedOn w:val="3"/>
    <w:link w:val="29"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29">
    <w:name w:val="Picture caption|1"/>
    <w:basedOn w:val="1"/>
    <w:link w:val="28"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30">
    <w:name w:val="Table caption|1_"/>
    <w:basedOn w:val="3"/>
    <w:link w:val="31"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31">
    <w:name w:val="Table caption|1"/>
    <w:basedOn w:val="1"/>
    <w:link w:val="30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32">
    <w:name w:val="Header or footer|1_"/>
    <w:basedOn w:val="3"/>
    <w:link w:val="33"/>
    <w:uiPriority w:val="0"/>
    <w:rPr>
      <w:sz w:val="20"/>
      <w:szCs w:val="20"/>
      <w:u w:val="none"/>
      <w:shd w:val="clear" w:color="auto" w:fill="auto"/>
    </w:rPr>
  </w:style>
  <w:style w:type="paragraph" w:customStyle="1" w:styleId="33">
    <w:name w:val="Header or footer|1"/>
    <w:basedOn w:val="1"/>
    <w:link w:val="32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5" Type="http://schemas.openxmlformats.org/officeDocument/2006/relationships/fontTable" Target="fontTable.xml"/><Relationship Id="rId54" Type="http://schemas.openxmlformats.org/officeDocument/2006/relationships/numbering" Target="numbering.xml"/><Relationship Id="rId53" Type="http://schemas.openxmlformats.org/officeDocument/2006/relationships/customXml" Target="../customXml/item1.xml"/><Relationship Id="rId52" Type="http://schemas.openxmlformats.org/officeDocument/2006/relationships/image" Target="media/image13.jpeg"/><Relationship Id="rId51" Type="http://schemas.openxmlformats.org/officeDocument/2006/relationships/image" Target="media/image12.jpeg"/><Relationship Id="rId50" Type="http://schemas.openxmlformats.org/officeDocument/2006/relationships/image" Target="media/image11.png"/><Relationship Id="rId5" Type="http://schemas.openxmlformats.org/officeDocument/2006/relationships/header" Target="header1.xml"/><Relationship Id="rId49" Type="http://schemas.openxmlformats.org/officeDocument/2006/relationships/image" Target="media/image10.jpeg"/><Relationship Id="rId48" Type="http://schemas.openxmlformats.org/officeDocument/2006/relationships/image" Target="media/image9.jpeg"/><Relationship Id="rId47" Type="http://schemas.openxmlformats.org/officeDocument/2006/relationships/image" Target="media/image8.jpeg"/><Relationship Id="rId46" Type="http://schemas.openxmlformats.org/officeDocument/2006/relationships/image" Target="media/image7.jpeg"/><Relationship Id="rId45" Type="http://schemas.openxmlformats.org/officeDocument/2006/relationships/image" Target="media/image6.jpeg"/><Relationship Id="rId44" Type="http://schemas.openxmlformats.org/officeDocument/2006/relationships/image" Target="media/image5.jpeg"/><Relationship Id="rId43" Type="http://schemas.openxmlformats.org/officeDocument/2006/relationships/image" Target="media/image4.jpeg"/><Relationship Id="rId42" Type="http://schemas.openxmlformats.org/officeDocument/2006/relationships/image" Target="media/image3.jpeg"/><Relationship Id="rId41" Type="http://schemas.openxmlformats.org/officeDocument/2006/relationships/image" Target="media/image2.jpeg"/><Relationship Id="rId40" Type="http://schemas.openxmlformats.org/officeDocument/2006/relationships/image" Target="media/image1.jpeg"/><Relationship Id="rId4" Type="http://schemas.openxmlformats.org/officeDocument/2006/relationships/endnotes" Target="endnotes.xml"/><Relationship Id="rId39" Type="http://schemas.openxmlformats.org/officeDocument/2006/relationships/theme" Target="theme/theme1.xml"/><Relationship Id="rId38" Type="http://schemas.openxmlformats.org/officeDocument/2006/relationships/footer" Target="footer16.xml"/><Relationship Id="rId37" Type="http://schemas.openxmlformats.org/officeDocument/2006/relationships/footer" Target="footer15.xml"/><Relationship Id="rId36" Type="http://schemas.openxmlformats.org/officeDocument/2006/relationships/header" Target="header18.xml"/><Relationship Id="rId35" Type="http://schemas.openxmlformats.org/officeDocument/2006/relationships/header" Target="header17.xml"/><Relationship Id="rId34" Type="http://schemas.openxmlformats.org/officeDocument/2006/relationships/footer" Target="footer14.xml"/><Relationship Id="rId33" Type="http://schemas.openxmlformats.org/officeDocument/2006/relationships/footer" Target="footer13.xml"/><Relationship Id="rId32" Type="http://schemas.openxmlformats.org/officeDocument/2006/relationships/header" Target="header16.xml"/><Relationship Id="rId31" Type="http://schemas.openxmlformats.org/officeDocument/2006/relationships/header" Target="header15.xml"/><Relationship Id="rId30" Type="http://schemas.openxmlformats.org/officeDocument/2006/relationships/footer" Target="footer12.xml"/><Relationship Id="rId3" Type="http://schemas.openxmlformats.org/officeDocument/2006/relationships/footnotes" Target="footnotes.xml"/><Relationship Id="rId29" Type="http://schemas.openxmlformats.org/officeDocument/2006/relationships/footer" Target="footer11.xml"/><Relationship Id="rId28" Type="http://schemas.openxmlformats.org/officeDocument/2006/relationships/header" Target="header14.xml"/><Relationship Id="rId27" Type="http://schemas.openxmlformats.org/officeDocument/2006/relationships/header" Target="header13.xml"/><Relationship Id="rId26" Type="http://schemas.openxmlformats.org/officeDocument/2006/relationships/footer" Target="footer10.xml"/><Relationship Id="rId25" Type="http://schemas.openxmlformats.org/officeDocument/2006/relationships/footer" Target="footer9.xml"/><Relationship Id="rId24" Type="http://schemas.openxmlformats.org/officeDocument/2006/relationships/footer" Target="footer8.xml"/><Relationship Id="rId23" Type="http://schemas.openxmlformats.org/officeDocument/2006/relationships/header" Target="header12.xml"/><Relationship Id="rId22" Type="http://schemas.openxmlformats.org/officeDocument/2006/relationships/header" Target="header11.xml"/><Relationship Id="rId21" Type="http://schemas.openxmlformats.org/officeDocument/2006/relationships/header" Target="header10.xml"/><Relationship Id="rId20" Type="http://schemas.openxmlformats.org/officeDocument/2006/relationships/footer" Target="footer7.xml"/><Relationship Id="rId2" Type="http://schemas.openxmlformats.org/officeDocument/2006/relationships/settings" Target="settings.xml"/><Relationship Id="rId19" Type="http://schemas.openxmlformats.org/officeDocument/2006/relationships/footer" Target="footer6.xml"/><Relationship Id="rId18" Type="http://schemas.openxmlformats.org/officeDocument/2006/relationships/footer" Target="footer5.xml"/><Relationship Id="rId17" Type="http://schemas.openxmlformats.org/officeDocument/2006/relationships/header" Target="header9.xml"/><Relationship Id="rId16" Type="http://schemas.openxmlformats.org/officeDocument/2006/relationships/header" Target="header8.xml"/><Relationship Id="rId15" Type="http://schemas.openxmlformats.org/officeDocument/2006/relationships/header" Target="header7.xml"/><Relationship Id="rId14" Type="http://schemas.openxmlformats.org/officeDocument/2006/relationships/footer" Target="footer4.xml"/><Relationship Id="rId13" Type="http://schemas.openxmlformats.org/officeDocument/2006/relationships/footer" Target="footer3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2020-11-14T08:41:33Z</dcterms:created>
  <dc:creator>Administrator</dc:creator>
  <cp:lastModifiedBy>盛世达～张峻萍</cp:lastModifiedBy>
  <dcterms:modified xsi:type="dcterms:W3CDTF">2020-11-14T08:57:20Z</dcterms:modified>
  <dc:title>GB/T 4950-2002 éfl„â•fléfišâ•fléŁ›å’‹é⁄‚ç›ºç›²éŸ³æž†_æ²³å“Šçłłä¸Œè¾¾éŸ²è–’å·¥ç¨‰æœ›éŽ’å–¬å‘¸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